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8C59B" w14:textId="77777777" w:rsidR="009931ED" w:rsidRDefault="009931ED" w:rsidP="000F1103">
      <w:pPr>
        <w:pStyle w:val="BasistekstRutgers"/>
      </w:pPr>
    </w:p>
    <w:p w14:paraId="230191F8" w14:textId="77777777" w:rsidR="009931ED" w:rsidRDefault="009931ED" w:rsidP="000F1103">
      <w:pPr>
        <w:pStyle w:val="BasistekstRutgers"/>
      </w:pPr>
    </w:p>
    <w:p w14:paraId="0E499596" w14:textId="77777777" w:rsidR="00D31F0A" w:rsidRDefault="00D31F0A" w:rsidP="000F1103">
      <w:pPr>
        <w:pStyle w:val="BasistekstRutgers"/>
        <w:rPr>
          <w:b/>
        </w:rPr>
      </w:pPr>
    </w:p>
    <w:p w14:paraId="426BAA41" w14:textId="77777777" w:rsidR="006F571C" w:rsidRDefault="006F571C" w:rsidP="006F571C">
      <w:pPr>
        <w:pStyle w:val="BasistekstRutgers"/>
      </w:pPr>
      <w:r>
        <w:t xml:space="preserve">(Naam vereniging) </w:t>
      </w:r>
      <w:r w:rsidRPr="001827B6">
        <w:t xml:space="preserve">is een club van ons allemaal. </w:t>
      </w:r>
      <w:r>
        <w:t xml:space="preserve">(Naam vereniging) </w:t>
      </w:r>
      <w:r w:rsidRPr="001827B6">
        <w:t xml:space="preserve">wil eraan bijdragen dat onze leden met plezier kunnen </w:t>
      </w:r>
      <w:r>
        <w:t>sporten</w:t>
      </w:r>
      <w:r w:rsidRPr="001827B6">
        <w:t xml:space="preserve"> en zich verder kunnen ontwikkelen. </w:t>
      </w:r>
      <w:r>
        <w:t xml:space="preserve">Op een positieve en prettige manier met elkaar omgaan </w:t>
      </w:r>
      <w:r w:rsidRPr="001827B6">
        <w:t xml:space="preserve">vinden wij belangrijk. </w:t>
      </w:r>
      <w:r>
        <w:t xml:space="preserve">(Naam vereniging) </w:t>
      </w:r>
      <w:r w:rsidRPr="001827B6">
        <w:t xml:space="preserve">wil actief werken aan de bewustwording bij spelers, begeleiders, trainers en ouders/verzorgers op dit vlak. </w:t>
      </w:r>
      <w:r>
        <w:t xml:space="preserve">(Naam vereniging) moet </w:t>
      </w:r>
      <w:r w:rsidRPr="001827B6">
        <w:t xml:space="preserve">een ontmoetingsplaats zijn en blijven waar sporters gezamenlijk met plezier en voldoening kunnen </w:t>
      </w:r>
      <w:r>
        <w:t>sporten</w:t>
      </w:r>
      <w:r w:rsidRPr="001827B6">
        <w:t xml:space="preserve">. </w:t>
      </w:r>
    </w:p>
    <w:p w14:paraId="376F5D33" w14:textId="77777777" w:rsidR="006F571C" w:rsidRPr="001827B6" w:rsidRDefault="006F571C" w:rsidP="006F571C">
      <w:pPr>
        <w:pStyle w:val="BasistekstRutgers"/>
      </w:pPr>
    </w:p>
    <w:p w14:paraId="46574259" w14:textId="77777777" w:rsidR="006F571C" w:rsidRDefault="006F571C" w:rsidP="006F571C">
      <w:pPr>
        <w:pStyle w:val="BasistekstRutgers"/>
      </w:pPr>
      <w:r>
        <w:t>Om dit te bereiken,</w:t>
      </w:r>
      <w:r w:rsidRPr="001827B6">
        <w:t xml:space="preserve"> is het logisch dat wij ons aan enkele regels houden. </w:t>
      </w:r>
      <w:r>
        <w:t xml:space="preserve">(Naam vereniging) </w:t>
      </w:r>
      <w:r w:rsidRPr="001827B6">
        <w:t xml:space="preserve">heeft </w:t>
      </w:r>
      <w:r>
        <w:t>omgang</w:t>
      </w:r>
      <w:r w:rsidRPr="001827B6">
        <w:t xml:space="preserve">sregels opgesteld die hierbij kunnen helpen. Het bestuur en </w:t>
      </w:r>
      <w:r>
        <w:t xml:space="preserve">de </w:t>
      </w:r>
      <w:r w:rsidRPr="001827B6">
        <w:t xml:space="preserve">commissies dragen de </w:t>
      </w:r>
      <w:r>
        <w:t>omgang</w:t>
      </w:r>
      <w:r w:rsidRPr="001827B6">
        <w:t xml:space="preserve">sregels actief uit. Wij </w:t>
      </w:r>
      <w:r>
        <w:t>verwachten</w:t>
      </w:r>
      <w:r w:rsidRPr="001827B6">
        <w:t xml:space="preserve"> dat </w:t>
      </w:r>
      <w:r>
        <w:t xml:space="preserve">(elke </w:t>
      </w:r>
      <w:r w:rsidRPr="001827B6">
        <w:t>ouder/</w:t>
      </w:r>
      <w:r>
        <w:t>trainer of elk lid</w:t>
      </w:r>
      <w:r w:rsidRPr="001827B6">
        <w:t>) de regels na</w:t>
      </w:r>
      <w:r>
        <w:t>leeft</w:t>
      </w:r>
      <w:r w:rsidRPr="001827B6">
        <w:t xml:space="preserve">. </w:t>
      </w:r>
    </w:p>
    <w:p w14:paraId="1C991B7D" w14:textId="77777777" w:rsidR="006F571C" w:rsidRPr="001827B6" w:rsidRDefault="006F571C" w:rsidP="006F571C">
      <w:pPr>
        <w:pStyle w:val="BasistekstRutgers"/>
      </w:pPr>
    </w:p>
    <w:p w14:paraId="38C04501" w14:textId="77777777" w:rsidR="006F571C" w:rsidRDefault="006F571C" w:rsidP="006F571C">
      <w:pPr>
        <w:pStyle w:val="BasistekstRutgers"/>
        <w:rPr>
          <w:b/>
          <w:bCs/>
        </w:rPr>
      </w:pPr>
      <w:r>
        <w:rPr>
          <w:b/>
          <w:bCs/>
        </w:rPr>
        <w:t>(Hier omgangsregels invoegen)</w:t>
      </w:r>
    </w:p>
    <w:p w14:paraId="432412DA" w14:textId="77777777" w:rsidR="006F571C" w:rsidRPr="001827B6" w:rsidRDefault="006F571C" w:rsidP="006F571C">
      <w:pPr>
        <w:pStyle w:val="BasistekstRutgers"/>
      </w:pPr>
    </w:p>
    <w:p w14:paraId="59F406B7" w14:textId="77777777" w:rsidR="006F571C" w:rsidRDefault="006F571C" w:rsidP="006F571C">
      <w:pPr>
        <w:pStyle w:val="BasistekstRutgers"/>
      </w:pPr>
      <w:r w:rsidRPr="001827B6">
        <w:t xml:space="preserve">Ik </w:t>
      </w:r>
      <w:r>
        <w:t>heb kennis genomen van</w:t>
      </w:r>
      <w:r w:rsidRPr="001827B6">
        <w:t xml:space="preserve"> bovenvermelde gedragsregels en zal deze naleven. </w:t>
      </w:r>
    </w:p>
    <w:p w14:paraId="01B28C4D" w14:textId="77777777" w:rsidR="006F571C" w:rsidRDefault="006F571C" w:rsidP="006F571C">
      <w:pPr>
        <w:pStyle w:val="BasistekstRutgers"/>
      </w:pPr>
    </w:p>
    <w:p w14:paraId="39BD1614" w14:textId="77777777" w:rsidR="006F571C" w:rsidRDefault="006F571C" w:rsidP="006F571C">
      <w:pPr>
        <w:pStyle w:val="BasistekstRutgers"/>
      </w:pPr>
    </w:p>
    <w:p w14:paraId="2604C846" w14:textId="77777777" w:rsidR="006F571C" w:rsidRPr="001827B6" w:rsidRDefault="006F571C" w:rsidP="006F571C">
      <w:pPr>
        <w:pStyle w:val="BasistekstRutgers"/>
      </w:pPr>
    </w:p>
    <w:p w14:paraId="2083E918" w14:textId="77777777" w:rsidR="006F571C" w:rsidRDefault="006F571C" w:rsidP="006F571C">
      <w:pPr>
        <w:pStyle w:val="BasistekstRutgers"/>
      </w:pPr>
      <w:r w:rsidRPr="001827B6">
        <w:t xml:space="preserve">Naam: ………………………………………………………………………. </w:t>
      </w:r>
    </w:p>
    <w:p w14:paraId="7F91F204" w14:textId="77777777" w:rsidR="006F571C" w:rsidRDefault="006F571C" w:rsidP="006F571C">
      <w:pPr>
        <w:pStyle w:val="BasistekstRutgers"/>
      </w:pPr>
    </w:p>
    <w:p w14:paraId="1CFE7B6A" w14:textId="77777777" w:rsidR="006F571C" w:rsidRPr="001827B6" w:rsidRDefault="006F571C" w:rsidP="006F571C">
      <w:pPr>
        <w:pStyle w:val="BasistekstRutgers"/>
      </w:pPr>
    </w:p>
    <w:p w14:paraId="69D16400" w14:textId="77777777" w:rsidR="006F571C" w:rsidRDefault="006F571C" w:rsidP="006F571C">
      <w:pPr>
        <w:pStyle w:val="BasistekstRutgers"/>
      </w:pPr>
      <w:r w:rsidRPr="001827B6">
        <w:t xml:space="preserve">Datum: ………………………………………………………………………. </w:t>
      </w:r>
    </w:p>
    <w:p w14:paraId="20F653AE" w14:textId="77777777" w:rsidR="006F571C" w:rsidRDefault="006F571C" w:rsidP="006F571C">
      <w:pPr>
        <w:pStyle w:val="BasistekstRutgers"/>
      </w:pPr>
    </w:p>
    <w:p w14:paraId="24F50178" w14:textId="77777777" w:rsidR="006F571C" w:rsidRPr="001827B6" w:rsidRDefault="006F571C" w:rsidP="006F571C">
      <w:pPr>
        <w:pStyle w:val="BasistekstRutgers"/>
      </w:pPr>
    </w:p>
    <w:p w14:paraId="66462877" w14:textId="77777777" w:rsidR="006F571C" w:rsidRPr="000F1103" w:rsidRDefault="006F571C" w:rsidP="006F571C">
      <w:pPr>
        <w:pStyle w:val="BasistekstRutgers"/>
      </w:pPr>
      <w:r w:rsidRPr="001827B6">
        <w:t>Handtekening: ……………………………………………………………………….</w:t>
      </w:r>
    </w:p>
    <w:p w14:paraId="35D5E211" w14:textId="69DF9BDF" w:rsidR="00EB7C63" w:rsidRPr="006F571C" w:rsidRDefault="00EB7C63" w:rsidP="006F571C">
      <w:pPr>
        <w:pStyle w:val="BasistekstRutgers"/>
      </w:pPr>
      <w:bookmarkStart w:id="0" w:name="_GoBack"/>
      <w:bookmarkEnd w:id="0"/>
    </w:p>
    <w:sectPr w:rsidR="00EB7C63" w:rsidRPr="006F571C" w:rsidSect="009C0031">
      <w:headerReference w:type="default" r:id="rId10"/>
      <w:footerReference w:type="default" r:id="rId11"/>
      <w:type w:val="continuous"/>
      <w:pgSz w:w="11906" w:h="16838" w:code="9"/>
      <w:pgMar w:top="1985" w:right="1588" w:bottom="1758" w:left="155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8687D" w14:textId="77777777" w:rsidR="00F87A4A" w:rsidRPr="000F1103" w:rsidRDefault="00F87A4A" w:rsidP="000F1103">
      <w:pPr>
        <w:pStyle w:val="Voettekst"/>
      </w:pPr>
    </w:p>
  </w:endnote>
  <w:endnote w:type="continuationSeparator" w:id="0">
    <w:p w14:paraId="3865F6BA" w14:textId="77777777" w:rsidR="00F87A4A" w:rsidRPr="000F1103" w:rsidRDefault="00F87A4A" w:rsidP="000F1103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76D48" w14:textId="77777777" w:rsidR="00D31F0A" w:rsidRDefault="00D31F0A">
    <w:pPr>
      <w:pStyle w:val="Voetteks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3E52922" wp14:editId="5967B09A">
          <wp:simplePos x="0" y="0"/>
          <wp:positionH relativeFrom="column">
            <wp:posOffset>-989965</wp:posOffset>
          </wp:positionH>
          <wp:positionV relativeFrom="paragraph">
            <wp:posOffset>-980440</wp:posOffset>
          </wp:positionV>
          <wp:extent cx="7677785" cy="1243965"/>
          <wp:effectExtent l="0" t="0" r="0" b="635"/>
          <wp:wrapTight wrapText="bothSides">
            <wp:wrapPolygon edited="0">
              <wp:start x="0" y="0"/>
              <wp:lineTo x="0" y="21170"/>
              <wp:lineTo x="21509" y="21170"/>
              <wp:lineTo x="21509" y="0"/>
              <wp:lineTo x="0" y="0"/>
            </wp:wrapPolygon>
          </wp:wrapTight>
          <wp:docPr id="2" name="" descr="Macintosh HD:Users:juliettegerards:Desktop:Opmaak_pdf_2-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ttegerards:Desktop:Opmaak_pdf_2-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785" cy="1243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E72D3" w14:textId="77777777" w:rsidR="00F87A4A" w:rsidRPr="000F1103" w:rsidRDefault="00F87A4A" w:rsidP="000F1103">
      <w:pPr>
        <w:pStyle w:val="Voettekst"/>
      </w:pPr>
    </w:p>
  </w:footnote>
  <w:footnote w:type="continuationSeparator" w:id="0">
    <w:p w14:paraId="3F8D3742" w14:textId="77777777" w:rsidR="00F87A4A" w:rsidRPr="000F1103" w:rsidRDefault="00F87A4A" w:rsidP="000F1103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5DA47" w14:textId="77777777" w:rsidR="00F87A4A" w:rsidRPr="00B722A3" w:rsidRDefault="00F87A4A">
    <w:pPr>
      <w:pStyle w:val="Koptekst"/>
      <w:rPr>
        <w:color w:val="3CB4F5" w:themeColor="accent2"/>
      </w:rPr>
    </w:pPr>
    <w:r>
      <w:rPr>
        <w:noProof/>
        <w:color w:val="3CB4F5" w:themeColor="accent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9BC4EE" wp14:editId="20DE86C6">
              <wp:simplePos x="0" y="0"/>
              <wp:positionH relativeFrom="column">
                <wp:posOffset>-1028700</wp:posOffset>
              </wp:positionH>
              <wp:positionV relativeFrom="paragraph">
                <wp:posOffset>-177165</wp:posOffset>
              </wp:positionV>
              <wp:extent cx="7658100" cy="1371600"/>
              <wp:effectExtent l="0" t="0" r="1270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371600"/>
                      </a:xfrm>
                      <a:prstGeom prst="rect">
                        <a:avLst/>
                      </a:prstGeom>
                      <a:solidFill>
                        <a:srgbClr val="ECE2D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EEE712" w14:textId="77777777" w:rsidR="00F87A4A" w:rsidRDefault="00F87A4A" w:rsidP="00B722A3">
                          <w:pPr>
                            <w:ind w:left="1560"/>
                            <w:rPr>
                              <w:rFonts w:ascii="Calibri" w:hAnsi="Calibri"/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</w:p>
                        <w:p w14:paraId="5D23A9A7" w14:textId="77777777" w:rsidR="00F87A4A" w:rsidRDefault="00F87A4A" w:rsidP="00F87A4A">
                          <w:pPr>
                            <w:ind w:left="1560" w:hanging="142"/>
                            <w:rPr>
                              <w:rFonts w:ascii="Calibri" w:hAnsi="Calibri"/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B722A3">
                            <w:rPr>
                              <w:rFonts w:ascii="Calibri" w:hAnsi="Calibri"/>
                              <w:color w:val="0D0D0D" w:themeColor="text1" w:themeTint="F2"/>
                              <w:sz w:val="16"/>
                              <w:szCs w:val="16"/>
                            </w:rPr>
                            <w:t>High 5 voor een veilige sportcultuur</w:t>
                          </w:r>
                        </w:p>
                        <w:p w14:paraId="3C305F48" w14:textId="77777777" w:rsidR="00F87A4A" w:rsidRPr="00B722A3" w:rsidRDefault="00F87A4A" w:rsidP="00B722A3">
                          <w:pPr>
                            <w:pStyle w:val="BasistekstRutgers"/>
                          </w:pPr>
                        </w:p>
                        <w:p w14:paraId="14CD8992" w14:textId="77777777" w:rsidR="006F571C" w:rsidRDefault="00F87A4A" w:rsidP="00F87A4A">
                          <w:pPr>
                            <w:pStyle w:val="BasistekstRutgers"/>
                            <w:spacing w:line="240" w:lineRule="auto"/>
                            <w:ind w:left="1418"/>
                            <w:rPr>
                              <w:rFonts w:ascii="Calibri" w:hAnsi="Calibri"/>
                              <w:b/>
                              <w:color w:val="3CB4F5" w:themeColor="accent2"/>
                              <w:sz w:val="44"/>
                              <w:szCs w:val="44"/>
                            </w:rPr>
                          </w:pPr>
                          <w:r w:rsidRPr="00F87A4A">
                            <w:rPr>
                              <w:rFonts w:ascii="Calibri" w:hAnsi="Calibri"/>
                              <w:b/>
                              <w:color w:val="3CB4F5" w:themeColor="accent2"/>
                              <w:sz w:val="44"/>
                              <w:szCs w:val="44"/>
                            </w:rPr>
                            <w:t xml:space="preserve">Verklaring </w:t>
                          </w:r>
                          <w:r w:rsidR="006F571C">
                            <w:rPr>
                              <w:rFonts w:ascii="Calibri" w:hAnsi="Calibri"/>
                              <w:b/>
                              <w:color w:val="3CB4F5" w:themeColor="accent2"/>
                              <w:sz w:val="44"/>
                              <w:szCs w:val="44"/>
                            </w:rPr>
                            <w:t>omgangsregels</w:t>
                          </w:r>
                          <w:r w:rsidRPr="00F87A4A">
                            <w:rPr>
                              <w:rFonts w:ascii="Calibri" w:hAnsi="Calibri"/>
                              <w:b/>
                              <w:color w:val="3CB4F5" w:themeColor="accent2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6C4316A" w14:textId="2C235805" w:rsidR="00F87A4A" w:rsidRPr="00F87A4A" w:rsidRDefault="006F571C" w:rsidP="00F87A4A">
                          <w:pPr>
                            <w:pStyle w:val="BasistekstRutgers"/>
                            <w:spacing w:line="240" w:lineRule="auto"/>
                            <w:ind w:left="1418"/>
                            <w:rPr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3CB4F5" w:themeColor="accent2"/>
                              <w:sz w:val="44"/>
                              <w:szCs w:val="44"/>
                            </w:rPr>
                            <w:t>Ouder</w:t>
                          </w:r>
                          <w:r w:rsidR="00F87A4A" w:rsidRPr="00F87A4A">
                            <w:rPr>
                              <w:rFonts w:ascii="Calibri" w:hAnsi="Calibri"/>
                              <w:b/>
                              <w:color w:val="3CB4F5" w:themeColor="accent2"/>
                              <w:sz w:val="44"/>
                              <w:szCs w:val="44"/>
                            </w:rPr>
                            <w:t>/trainer/</w:t>
                          </w:r>
                          <w:r w:rsidRPr="00F87A4A">
                            <w:rPr>
                              <w:rFonts w:ascii="Calibri" w:hAnsi="Calibri"/>
                              <w:b/>
                              <w:color w:val="3CB4F5" w:themeColor="accent2"/>
                              <w:sz w:val="44"/>
                              <w:szCs w:val="44"/>
                            </w:rPr>
                            <w:t xml:space="preserve"> </w:t>
                          </w:r>
                          <w:r w:rsidR="00F87A4A" w:rsidRPr="00F87A4A">
                            <w:rPr>
                              <w:rFonts w:ascii="Calibri" w:hAnsi="Calibri"/>
                              <w:b/>
                              <w:color w:val="3CB4F5" w:themeColor="accent2"/>
                              <w:sz w:val="44"/>
                              <w:szCs w:val="44"/>
                            </w:rPr>
                            <w:t>vrijwilliger</w:t>
                          </w:r>
                          <w:r>
                            <w:rPr>
                              <w:rFonts w:ascii="Calibri" w:hAnsi="Calibri"/>
                              <w:b/>
                              <w:color w:val="3CB4F5" w:themeColor="accent2"/>
                              <w:sz w:val="44"/>
                              <w:szCs w:val="44"/>
                            </w:rPr>
                            <w:t>/lid</w:t>
                          </w:r>
                        </w:p>
                        <w:p w14:paraId="4FA86455" w14:textId="77777777" w:rsidR="00F87A4A" w:rsidRPr="00B722A3" w:rsidRDefault="00F87A4A" w:rsidP="00B722A3">
                          <w:pPr>
                            <w:ind w:left="1560"/>
                            <w:rPr>
                              <w:rFonts w:ascii="Calibri" w:hAnsi="Calibri"/>
                              <w:b/>
                              <w:color w:val="3CB4F5" w:themeColor="accent2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" o:spid="_x0000_s1026" style="position:absolute;margin-left:-80.95pt;margin-top:-13.9pt;width:60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" fillcolor="#ece2d7" stroked="f">
              <v:textbox>
                <w:txbxContent>
                  <w:p w14:paraId="79EEE712" w14:textId="77777777" w:rsidR="00F87A4A" w:rsidRDefault="00F87A4A" w:rsidP="00B722A3">
                    <w:pPr>
                      <w:ind w:left="1560"/>
                      <w:rPr>
                        <w:rFonts w:ascii="Calibri" w:hAnsi="Calibri"/>
                        <w:color w:val="0D0D0D" w:themeColor="text1" w:themeTint="F2"/>
                        <w:sz w:val="16"/>
                        <w:szCs w:val="16"/>
                      </w:rPr>
                    </w:pPr>
                  </w:p>
                  <w:p w14:paraId="5D23A9A7" w14:textId="77777777" w:rsidR="00F87A4A" w:rsidRDefault="00F87A4A" w:rsidP="00F87A4A">
                    <w:pPr>
                      <w:ind w:left="1560" w:hanging="142"/>
                      <w:rPr>
                        <w:rFonts w:ascii="Calibri" w:hAnsi="Calibri"/>
                        <w:color w:val="0D0D0D" w:themeColor="text1" w:themeTint="F2"/>
                        <w:sz w:val="16"/>
                        <w:szCs w:val="16"/>
                      </w:rPr>
                    </w:pPr>
                    <w:r w:rsidRPr="00B722A3">
                      <w:rPr>
                        <w:rFonts w:ascii="Calibri" w:hAnsi="Calibri"/>
                        <w:color w:val="0D0D0D" w:themeColor="text1" w:themeTint="F2"/>
                        <w:sz w:val="16"/>
                        <w:szCs w:val="16"/>
                      </w:rPr>
                      <w:t>High 5 voor een veilige sportcultuur</w:t>
                    </w:r>
                  </w:p>
                  <w:p w14:paraId="3C305F48" w14:textId="77777777" w:rsidR="00F87A4A" w:rsidRPr="00B722A3" w:rsidRDefault="00F87A4A" w:rsidP="00B722A3">
                    <w:pPr>
                      <w:pStyle w:val="BasistekstRutgers"/>
                    </w:pPr>
                  </w:p>
                  <w:p w14:paraId="14CD8992" w14:textId="77777777" w:rsidR="006F571C" w:rsidRDefault="00F87A4A" w:rsidP="00F87A4A">
                    <w:pPr>
                      <w:pStyle w:val="BasistekstRutgers"/>
                      <w:spacing w:line="240" w:lineRule="auto"/>
                      <w:ind w:left="1418"/>
                      <w:rPr>
                        <w:rFonts w:ascii="Calibri" w:hAnsi="Calibri"/>
                        <w:b/>
                        <w:color w:val="3CB4F5" w:themeColor="accent2"/>
                        <w:sz w:val="44"/>
                        <w:szCs w:val="44"/>
                      </w:rPr>
                    </w:pPr>
                    <w:r w:rsidRPr="00F87A4A">
                      <w:rPr>
                        <w:rFonts w:ascii="Calibri" w:hAnsi="Calibri"/>
                        <w:b/>
                        <w:color w:val="3CB4F5" w:themeColor="accent2"/>
                        <w:sz w:val="44"/>
                        <w:szCs w:val="44"/>
                      </w:rPr>
                      <w:t xml:space="preserve">Verklaring </w:t>
                    </w:r>
                    <w:r w:rsidR="006F571C">
                      <w:rPr>
                        <w:rFonts w:ascii="Calibri" w:hAnsi="Calibri"/>
                        <w:b/>
                        <w:color w:val="3CB4F5" w:themeColor="accent2"/>
                        <w:sz w:val="44"/>
                        <w:szCs w:val="44"/>
                      </w:rPr>
                      <w:t>omgangsregels</w:t>
                    </w:r>
                    <w:r w:rsidRPr="00F87A4A">
                      <w:rPr>
                        <w:rFonts w:ascii="Calibri" w:hAnsi="Calibri"/>
                        <w:b/>
                        <w:color w:val="3CB4F5" w:themeColor="accent2"/>
                        <w:sz w:val="44"/>
                        <w:szCs w:val="44"/>
                      </w:rPr>
                      <w:t xml:space="preserve"> </w:t>
                    </w:r>
                  </w:p>
                  <w:p w14:paraId="26C4316A" w14:textId="2C235805" w:rsidR="00F87A4A" w:rsidRPr="00F87A4A" w:rsidRDefault="006F571C" w:rsidP="00F87A4A">
                    <w:pPr>
                      <w:pStyle w:val="BasistekstRutgers"/>
                      <w:spacing w:line="240" w:lineRule="auto"/>
                      <w:ind w:left="1418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Calibri" w:hAnsi="Calibri"/>
                        <w:b/>
                        <w:color w:val="3CB4F5" w:themeColor="accent2"/>
                        <w:sz w:val="44"/>
                        <w:szCs w:val="44"/>
                      </w:rPr>
                      <w:t>Ouder</w:t>
                    </w:r>
                    <w:r w:rsidR="00F87A4A" w:rsidRPr="00F87A4A">
                      <w:rPr>
                        <w:rFonts w:ascii="Calibri" w:hAnsi="Calibri"/>
                        <w:b/>
                        <w:color w:val="3CB4F5" w:themeColor="accent2"/>
                        <w:sz w:val="44"/>
                        <w:szCs w:val="44"/>
                      </w:rPr>
                      <w:t>/trainer/</w:t>
                    </w:r>
                    <w:r w:rsidRPr="00F87A4A">
                      <w:rPr>
                        <w:rFonts w:ascii="Calibri" w:hAnsi="Calibri"/>
                        <w:b/>
                        <w:color w:val="3CB4F5" w:themeColor="accent2"/>
                        <w:sz w:val="44"/>
                        <w:szCs w:val="44"/>
                      </w:rPr>
                      <w:t xml:space="preserve"> </w:t>
                    </w:r>
                    <w:r w:rsidR="00F87A4A" w:rsidRPr="00F87A4A">
                      <w:rPr>
                        <w:rFonts w:ascii="Calibri" w:hAnsi="Calibri"/>
                        <w:b/>
                        <w:color w:val="3CB4F5" w:themeColor="accent2"/>
                        <w:sz w:val="44"/>
                        <w:szCs w:val="44"/>
                      </w:rPr>
                      <w:t>vrijwilliger</w:t>
                    </w:r>
                    <w:r>
                      <w:rPr>
                        <w:rFonts w:ascii="Calibri" w:hAnsi="Calibri"/>
                        <w:b/>
                        <w:color w:val="3CB4F5" w:themeColor="accent2"/>
                        <w:sz w:val="44"/>
                        <w:szCs w:val="44"/>
                      </w:rPr>
                      <w:t>/lid</w:t>
                    </w:r>
                  </w:p>
                  <w:p w14:paraId="4FA86455" w14:textId="77777777" w:rsidR="00F87A4A" w:rsidRPr="00B722A3" w:rsidRDefault="00F87A4A" w:rsidP="00B722A3">
                    <w:pPr>
                      <w:ind w:left="1560"/>
                      <w:rPr>
                        <w:rFonts w:ascii="Calibri" w:hAnsi="Calibri"/>
                        <w:b/>
                        <w:color w:val="3CB4F5" w:themeColor="accent2"/>
                        <w:sz w:val="48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B0A3D"/>
    <w:multiLevelType w:val="multilevel"/>
    <w:tmpl w:val="7C7E790A"/>
    <w:styleLink w:val="OpsommingbolletjeRutgers"/>
    <w:lvl w:ilvl="0">
      <w:start w:val="1"/>
      <w:numFmt w:val="bullet"/>
      <w:pStyle w:val="Opsommingbolletje1eniveauRutger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Rutgers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Rutgers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1">
    <w:nsid w:val="0728495A"/>
    <w:multiLevelType w:val="multilevel"/>
    <w:tmpl w:val="7C7E790A"/>
    <w:numStyleLink w:val="OpsommingbolletjeRutgers"/>
  </w:abstractNum>
  <w:abstractNum w:abstractNumId="12">
    <w:nsid w:val="0BC24928"/>
    <w:multiLevelType w:val="multilevel"/>
    <w:tmpl w:val="B4BACAD8"/>
    <w:styleLink w:val="OpsommingstreepjeRutgers"/>
    <w:lvl w:ilvl="0">
      <w:start w:val="1"/>
      <w:numFmt w:val="bullet"/>
      <w:pStyle w:val="Opsommingstreepje1eniveauRutgers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Rutgers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Rutgers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2879C7"/>
    <w:multiLevelType w:val="multilevel"/>
    <w:tmpl w:val="89367262"/>
    <w:numStyleLink w:val="OpsommingnummerRutgers"/>
  </w:abstractNum>
  <w:abstractNum w:abstractNumId="16">
    <w:nsid w:val="1B52408F"/>
    <w:multiLevelType w:val="multilevel"/>
    <w:tmpl w:val="1AB27362"/>
    <w:styleLink w:val="TabellijstRutgers"/>
    <w:lvl w:ilvl="0">
      <w:start w:val="1"/>
      <w:numFmt w:val="decimal"/>
      <w:pStyle w:val="TabeltitelRutgers"/>
      <w:lvlText w:val="Tabel %1"/>
      <w:lvlJc w:val="left"/>
      <w:pPr>
        <w:ind w:left="652" w:hanging="652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>
    <w:nsid w:val="2D665843"/>
    <w:multiLevelType w:val="multilevel"/>
    <w:tmpl w:val="DFD81166"/>
    <w:styleLink w:val="BijlagenummeringRutgers"/>
    <w:lvl w:ilvl="0">
      <w:start w:val="1"/>
      <w:numFmt w:val="decimal"/>
      <w:pStyle w:val="Bijlagekop1Rutgers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ijlagekop2Rutgers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8">
    <w:nsid w:val="2D7E06B0"/>
    <w:multiLevelType w:val="multilevel"/>
    <w:tmpl w:val="9200769E"/>
    <w:styleLink w:val="OpsommingkleineletterRutgers"/>
    <w:lvl w:ilvl="0">
      <w:start w:val="1"/>
      <w:numFmt w:val="lowerLetter"/>
      <w:pStyle w:val="Opsommingkleineletter1eniveauRutger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Rutger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Rutger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9">
    <w:nsid w:val="398A2A0C"/>
    <w:multiLevelType w:val="multilevel"/>
    <w:tmpl w:val="89367262"/>
    <w:styleLink w:val="OpsommingnummerRutgers"/>
    <w:lvl w:ilvl="0">
      <w:start w:val="1"/>
      <w:numFmt w:val="decimal"/>
      <w:pStyle w:val="Opsommingnummer1eniveauRutger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Rutger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Rutger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0">
    <w:nsid w:val="40EF61F8"/>
    <w:multiLevelType w:val="multilevel"/>
    <w:tmpl w:val="EECA4852"/>
    <w:styleLink w:val="KopnummeringRutgers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1276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1418"/>
      </w:pPr>
      <w:rPr>
        <w:rFonts w:hint="default"/>
      </w:rPr>
    </w:lvl>
  </w:abstractNum>
  <w:abstractNum w:abstractNumId="21">
    <w:nsid w:val="46A60AA0"/>
    <w:multiLevelType w:val="multilevel"/>
    <w:tmpl w:val="CFFEF33E"/>
    <w:styleLink w:val="OpsommingopenrondjeRutgers"/>
    <w:lvl w:ilvl="0">
      <w:start w:val="1"/>
      <w:numFmt w:val="bullet"/>
      <w:pStyle w:val="Opsommingopenrondje1eniveauRutgers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Rutgers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Rutgers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>
    <w:nsid w:val="46B01131"/>
    <w:multiLevelType w:val="multilevel"/>
    <w:tmpl w:val="4702A9B4"/>
    <w:styleLink w:val="FiguurlijstRutgers"/>
    <w:lvl w:ilvl="0">
      <w:start w:val="1"/>
      <w:numFmt w:val="decimal"/>
      <w:pStyle w:val="FiguurtitelRutgers"/>
      <w:lvlText w:val="Figuur %1"/>
      <w:lvlJc w:val="left"/>
      <w:pPr>
        <w:ind w:left="652" w:hanging="652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>
    <w:nsid w:val="49E04A53"/>
    <w:multiLevelType w:val="multilevel"/>
    <w:tmpl w:val="7FB6E594"/>
    <w:styleLink w:val="AgendapuntlijstRutgers"/>
    <w:lvl w:ilvl="0">
      <w:start w:val="1"/>
      <w:numFmt w:val="decimal"/>
      <w:pStyle w:val="AgendapuntRutger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B243E5C"/>
    <w:multiLevelType w:val="multilevel"/>
    <w:tmpl w:val="1BDE6548"/>
    <w:numStyleLink w:val="OpsommingtekenRutgers"/>
  </w:abstractNum>
  <w:abstractNum w:abstractNumId="26">
    <w:nsid w:val="5B616121"/>
    <w:multiLevelType w:val="multilevel"/>
    <w:tmpl w:val="B4BACAD8"/>
    <w:numStyleLink w:val="OpsommingstreepjeRutgers"/>
  </w:abstractNum>
  <w:abstractNum w:abstractNumId="27">
    <w:nsid w:val="60F430B1"/>
    <w:multiLevelType w:val="multilevel"/>
    <w:tmpl w:val="EECA4852"/>
    <w:numStyleLink w:val="KopnummeringRutgers"/>
  </w:abstractNum>
  <w:abstractNum w:abstractNumId="28">
    <w:nsid w:val="63F335A0"/>
    <w:multiLevelType w:val="multilevel"/>
    <w:tmpl w:val="1BDE6548"/>
    <w:styleLink w:val="OpsommingtekenRutgers"/>
    <w:lvl w:ilvl="0">
      <w:start w:val="1"/>
      <w:numFmt w:val="bullet"/>
      <w:pStyle w:val="Opsommingteken1eniveauRutgers"/>
      <w:lvlText w:val="•"/>
      <w:lvlJc w:val="left"/>
      <w:pPr>
        <w:ind w:left="284" w:hanging="284"/>
      </w:pPr>
      <w:rPr>
        <w:rFonts w:ascii="Roboto" w:hAnsi="Roboto" w:hint="default"/>
      </w:rPr>
    </w:lvl>
    <w:lvl w:ilvl="1">
      <w:start w:val="1"/>
      <w:numFmt w:val="bullet"/>
      <w:pStyle w:val="Opsommingteken2eniveauRutgers"/>
      <w:lvlText w:val="–"/>
      <w:lvlJc w:val="left"/>
      <w:pPr>
        <w:ind w:left="568" w:hanging="284"/>
      </w:pPr>
      <w:rPr>
        <w:rFonts w:ascii="Roboto" w:hAnsi="Roboto" w:hint="default"/>
      </w:rPr>
    </w:lvl>
    <w:lvl w:ilvl="2">
      <w:start w:val="1"/>
      <w:numFmt w:val="bullet"/>
      <w:pStyle w:val="Opsommingteken3eniveauRutgers"/>
      <w:lvlText w:val="–"/>
      <w:lvlJc w:val="left"/>
      <w:pPr>
        <w:ind w:left="852" w:hanging="284"/>
      </w:pPr>
      <w:rPr>
        <w:rFonts w:ascii="Roboto" w:hAnsi="Roboto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Roboto" w:hAnsi="Roboto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Roboto" w:hAnsi="Roboto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Roboto" w:hAnsi="Roboto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Roboto" w:hAnsi="Roboto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Roboto" w:hAnsi="Roboto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Roboto" w:hAnsi="Roboto" w:hint="default"/>
      </w:rPr>
    </w:lvl>
  </w:abstractNum>
  <w:abstractNum w:abstractNumId="29">
    <w:nsid w:val="646E2529"/>
    <w:multiLevelType w:val="multilevel"/>
    <w:tmpl w:val="1BDE6548"/>
    <w:numStyleLink w:val="OpsommingtekenRutgers"/>
  </w:abstractNum>
  <w:abstractNum w:abstractNumId="30">
    <w:nsid w:val="65D57972"/>
    <w:multiLevelType w:val="multilevel"/>
    <w:tmpl w:val="EECA4852"/>
    <w:numStyleLink w:val="KopnummeringRutgers"/>
  </w:abstractNum>
  <w:abstractNum w:abstractNumId="31">
    <w:nsid w:val="68141DDB"/>
    <w:multiLevelType w:val="multilevel"/>
    <w:tmpl w:val="CFFEF33E"/>
    <w:numStyleLink w:val="OpsommingopenrondjeRutgers"/>
  </w:abstractNum>
  <w:abstractNum w:abstractNumId="32">
    <w:nsid w:val="6CAB1E63"/>
    <w:multiLevelType w:val="multilevel"/>
    <w:tmpl w:val="7FB6E594"/>
    <w:numStyleLink w:val="AgendapuntlijstRutgers"/>
  </w:abstractNum>
  <w:abstractNum w:abstractNumId="33">
    <w:nsid w:val="6CE025CB"/>
    <w:multiLevelType w:val="multilevel"/>
    <w:tmpl w:val="4702A9B4"/>
    <w:numStyleLink w:val="FiguurlijstRutgers"/>
  </w:abstractNum>
  <w:abstractNum w:abstractNumId="34">
    <w:nsid w:val="6E7370EC"/>
    <w:multiLevelType w:val="multilevel"/>
    <w:tmpl w:val="9200769E"/>
    <w:numStyleLink w:val="OpsommingkleineletterRutgers"/>
  </w:abstractNum>
  <w:abstractNum w:abstractNumId="35">
    <w:nsid w:val="7A055197"/>
    <w:multiLevelType w:val="multilevel"/>
    <w:tmpl w:val="1AB27362"/>
    <w:numStyleLink w:val="TabellijstRutgers"/>
  </w:abstractNum>
  <w:abstractNum w:abstractNumId="36">
    <w:nsid w:val="7E567E0A"/>
    <w:multiLevelType w:val="multilevel"/>
    <w:tmpl w:val="DFD81166"/>
    <w:numStyleLink w:val="BijlagenummeringRutgers"/>
  </w:abstractNum>
  <w:num w:numId="1">
    <w:abstractNumId w:val="10"/>
  </w:num>
  <w:num w:numId="2">
    <w:abstractNumId w:val="19"/>
  </w:num>
  <w:num w:numId="3">
    <w:abstractNumId w:val="21"/>
  </w:num>
  <w:num w:numId="4">
    <w:abstractNumId w:val="12"/>
  </w:num>
  <w:num w:numId="5">
    <w:abstractNumId w:val="24"/>
  </w:num>
  <w:num w:numId="6">
    <w:abstractNumId w:val="14"/>
  </w:num>
  <w:num w:numId="7">
    <w:abstractNumId w:val="13"/>
  </w:num>
  <w:num w:numId="8">
    <w:abstractNumId w:val="18"/>
  </w:num>
  <w:num w:numId="9">
    <w:abstractNumId w:val="20"/>
  </w:num>
  <w:num w:numId="10">
    <w:abstractNumId w:val="28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4"/>
  </w:num>
  <w:num w:numId="24">
    <w:abstractNumId w:val="15"/>
  </w:num>
  <w:num w:numId="25">
    <w:abstractNumId w:val="31"/>
  </w:num>
  <w:num w:numId="26">
    <w:abstractNumId w:val="26"/>
  </w:num>
  <w:num w:numId="27">
    <w:abstractNumId w:val="29"/>
  </w:num>
  <w:num w:numId="28">
    <w:abstractNumId w:val="23"/>
  </w:num>
  <w:num w:numId="29">
    <w:abstractNumId w:val="32"/>
  </w:num>
  <w:num w:numId="30">
    <w:abstractNumId w:val="30"/>
    <w:lvlOverride w:ilvl="1">
      <w:lvl w:ilvl="1">
        <w:start w:val="1"/>
        <w:numFmt w:val="decimal"/>
        <w:lvlText w:val="%1.%2"/>
        <w:lvlJc w:val="left"/>
        <w:pPr>
          <w:ind w:left="964" w:hanging="96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964" w:hanging="964"/>
        </w:pPr>
        <w:rPr>
          <w:rFonts w:hint="default"/>
        </w:rPr>
      </w:lvl>
    </w:lvlOverride>
  </w:num>
  <w:num w:numId="31">
    <w:abstractNumId w:val="16"/>
  </w:num>
  <w:num w:numId="32">
    <w:abstractNumId w:val="35"/>
  </w:num>
  <w:num w:numId="33">
    <w:abstractNumId w:val="22"/>
  </w:num>
  <w:num w:numId="34">
    <w:abstractNumId w:val="36"/>
  </w:num>
  <w:num w:numId="35">
    <w:abstractNumId w:val="27"/>
  </w:num>
  <w:num w:numId="36">
    <w:abstractNumId w:val="33"/>
  </w:num>
  <w:num w:numId="37">
    <w:abstractNumId w:val="25"/>
  </w:num>
  <w:num w:numId="38">
    <w:abstractNumId w:val="25"/>
  </w:num>
  <w:num w:numId="39">
    <w:abstractNumId w:val="25"/>
  </w:num>
  <w:num w:numId="40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l-NL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styleLockTheme/>
  <w:styleLockQFSet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ED"/>
    <w:rsid w:val="00004562"/>
    <w:rsid w:val="00006237"/>
    <w:rsid w:val="0000663D"/>
    <w:rsid w:val="00010D95"/>
    <w:rsid w:val="00011BFA"/>
    <w:rsid w:val="00012581"/>
    <w:rsid w:val="0002562D"/>
    <w:rsid w:val="0003377A"/>
    <w:rsid w:val="00035232"/>
    <w:rsid w:val="0003729F"/>
    <w:rsid w:val="000418EF"/>
    <w:rsid w:val="00042A8A"/>
    <w:rsid w:val="00046EC1"/>
    <w:rsid w:val="00051D4A"/>
    <w:rsid w:val="0005205D"/>
    <w:rsid w:val="00052426"/>
    <w:rsid w:val="00052FF4"/>
    <w:rsid w:val="00053E43"/>
    <w:rsid w:val="0005430B"/>
    <w:rsid w:val="0005732F"/>
    <w:rsid w:val="00061E64"/>
    <w:rsid w:val="000636C4"/>
    <w:rsid w:val="00074DAC"/>
    <w:rsid w:val="0009698A"/>
    <w:rsid w:val="00097583"/>
    <w:rsid w:val="000A1B78"/>
    <w:rsid w:val="000C0969"/>
    <w:rsid w:val="000C1A1A"/>
    <w:rsid w:val="000D1276"/>
    <w:rsid w:val="000D6AB7"/>
    <w:rsid w:val="000E1539"/>
    <w:rsid w:val="000E55A1"/>
    <w:rsid w:val="000E6E43"/>
    <w:rsid w:val="000F1103"/>
    <w:rsid w:val="000F213A"/>
    <w:rsid w:val="000F2D93"/>
    <w:rsid w:val="000F650E"/>
    <w:rsid w:val="00100B98"/>
    <w:rsid w:val="00101787"/>
    <w:rsid w:val="001017DE"/>
    <w:rsid w:val="00106601"/>
    <w:rsid w:val="0010700E"/>
    <w:rsid w:val="00110A9F"/>
    <w:rsid w:val="001170AE"/>
    <w:rsid w:val="00122DED"/>
    <w:rsid w:val="00132265"/>
    <w:rsid w:val="00135A2A"/>
    <w:rsid w:val="00135E7B"/>
    <w:rsid w:val="00137CBB"/>
    <w:rsid w:val="00145B8E"/>
    <w:rsid w:val="0014640F"/>
    <w:rsid w:val="00152174"/>
    <w:rsid w:val="00152E4D"/>
    <w:rsid w:val="001579D8"/>
    <w:rsid w:val="001639F5"/>
    <w:rsid w:val="0018093D"/>
    <w:rsid w:val="00187A59"/>
    <w:rsid w:val="001A0FFF"/>
    <w:rsid w:val="001B1B37"/>
    <w:rsid w:val="001B4C7E"/>
    <w:rsid w:val="001C11BE"/>
    <w:rsid w:val="001C5569"/>
    <w:rsid w:val="001C6232"/>
    <w:rsid w:val="001C63E7"/>
    <w:rsid w:val="001D2A06"/>
    <w:rsid w:val="001E081C"/>
    <w:rsid w:val="001E2293"/>
    <w:rsid w:val="001E34AC"/>
    <w:rsid w:val="001F0CF5"/>
    <w:rsid w:val="001F5B4F"/>
    <w:rsid w:val="001F5C28"/>
    <w:rsid w:val="001F6547"/>
    <w:rsid w:val="0020548B"/>
    <w:rsid w:val="0020607F"/>
    <w:rsid w:val="00206E2A"/>
    <w:rsid w:val="00206FF8"/>
    <w:rsid w:val="002074B2"/>
    <w:rsid w:val="00211DD4"/>
    <w:rsid w:val="00216489"/>
    <w:rsid w:val="00220A9C"/>
    <w:rsid w:val="00230B64"/>
    <w:rsid w:val="00236DE9"/>
    <w:rsid w:val="00242226"/>
    <w:rsid w:val="00242991"/>
    <w:rsid w:val="002518D2"/>
    <w:rsid w:val="00254088"/>
    <w:rsid w:val="00256039"/>
    <w:rsid w:val="00257AA9"/>
    <w:rsid w:val="00261A1A"/>
    <w:rsid w:val="00262D4E"/>
    <w:rsid w:val="002646C8"/>
    <w:rsid w:val="00275535"/>
    <w:rsid w:val="00282B5D"/>
    <w:rsid w:val="00283592"/>
    <w:rsid w:val="00286914"/>
    <w:rsid w:val="00294CD2"/>
    <w:rsid w:val="002A1764"/>
    <w:rsid w:val="002A2E44"/>
    <w:rsid w:val="002A39D5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6DB5"/>
    <w:rsid w:val="002F7B77"/>
    <w:rsid w:val="003063C0"/>
    <w:rsid w:val="00310C7B"/>
    <w:rsid w:val="00312D26"/>
    <w:rsid w:val="00317DEA"/>
    <w:rsid w:val="00323121"/>
    <w:rsid w:val="00334D4B"/>
    <w:rsid w:val="00335B5E"/>
    <w:rsid w:val="00337DDE"/>
    <w:rsid w:val="00346631"/>
    <w:rsid w:val="00347094"/>
    <w:rsid w:val="00364E1D"/>
    <w:rsid w:val="00365229"/>
    <w:rsid w:val="00365254"/>
    <w:rsid w:val="00365327"/>
    <w:rsid w:val="00374C23"/>
    <w:rsid w:val="00374D9A"/>
    <w:rsid w:val="00377612"/>
    <w:rsid w:val="00382603"/>
    <w:rsid w:val="0039126D"/>
    <w:rsid w:val="003964D4"/>
    <w:rsid w:val="0039656A"/>
    <w:rsid w:val="003A3786"/>
    <w:rsid w:val="003A5ED3"/>
    <w:rsid w:val="003A6677"/>
    <w:rsid w:val="003B14A0"/>
    <w:rsid w:val="003B595E"/>
    <w:rsid w:val="003D04B7"/>
    <w:rsid w:val="003D09E4"/>
    <w:rsid w:val="003D414A"/>
    <w:rsid w:val="003D49E5"/>
    <w:rsid w:val="003E30F2"/>
    <w:rsid w:val="003E3B7D"/>
    <w:rsid w:val="003F2747"/>
    <w:rsid w:val="004001AF"/>
    <w:rsid w:val="004029DE"/>
    <w:rsid w:val="0041674F"/>
    <w:rsid w:val="0042513C"/>
    <w:rsid w:val="0042594D"/>
    <w:rsid w:val="00437C8A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2881"/>
    <w:rsid w:val="00495327"/>
    <w:rsid w:val="004C3F04"/>
    <w:rsid w:val="004C51F8"/>
    <w:rsid w:val="004D2412"/>
    <w:rsid w:val="004E571B"/>
    <w:rsid w:val="004F4A4D"/>
    <w:rsid w:val="004F6A99"/>
    <w:rsid w:val="00501A64"/>
    <w:rsid w:val="00503BFD"/>
    <w:rsid w:val="005043E5"/>
    <w:rsid w:val="00513D36"/>
    <w:rsid w:val="00515E2F"/>
    <w:rsid w:val="00520564"/>
    <w:rsid w:val="00521726"/>
    <w:rsid w:val="00524AA0"/>
    <w:rsid w:val="00526530"/>
    <w:rsid w:val="0053645C"/>
    <w:rsid w:val="00545244"/>
    <w:rsid w:val="00553801"/>
    <w:rsid w:val="005615BE"/>
    <w:rsid w:val="00562E3D"/>
    <w:rsid w:val="00575FFC"/>
    <w:rsid w:val="005818B8"/>
    <w:rsid w:val="00584E2F"/>
    <w:rsid w:val="0059027A"/>
    <w:rsid w:val="005A2BEC"/>
    <w:rsid w:val="005B4FAF"/>
    <w:rsid w:val="005C5603"/>
    <w:rsid w:val="005C6668"/>
    <w:rsid w:val="005D4151"/>
    <w:rsid w:val="005D5E21"/>
    <w:rsid w:val="005E3C8C"/>
    <w:rsid w:val="005E3E58"/>
    <w:rsid w:val="006040DB"/>
    <w:rsid w:val="00606D41"/>
    <w:rsid w:val="00612C22"/>
    <w:rsid w:val="00624485"/>
    <w:rsid w:val="006247B9"/>
    <w:rsid w:val="006515E1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1733"/>
    <w:rsid w:val="006D2ECD"/>
    <w:rsid w:val="006F571C"/>
    <w:rsid w:val="00700024"/>
    <w:rsid w:val="00703BD3"/>
    <w:rsid w:val="00705849"/>
    <w:rsid w:val="00706308"/>
    <w:rsid w:val="007072BD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4094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97073"/>
    <w:rsid w:val="007B3114"/>
    <w:rsid w:val="007B5373"/>
    <w:rsid w:val="007C0010"/>
    <w:rsid w:val="007C037C"/>
    <w:rsid w:val="007D4A7D"/>
    <w:rsid w:val="007D4DCE"/>
    <w:rsid w:val="007E7724"/>
    <w:rsid w:val="007F48F0"/>
    <w:rsid w:val="007F5721"/>
    <w:rsid w:val="007F653F"/>
    <w:rsid w:val="008064EE"/>
    <w:rsid w:val="00810585"/>
    <w:rsid w:val="00823AC1"/>
    <w:rsid w:val="00826EA4"/>
    <w:rsid w:val="00832239"/>
    <w:rsid w:val="00840B48"/>
    <w:rsid w:val="00843FF1"/>
    <w:rsid w:val="00854B34"/>
    <w:rsid w:val="0086137E"/>
    <w:rsid w:val="008664DD"/>
    <w:rsid w:val="008736AE"/>
    <w:rsid w:val="008775D3"/>
    <w:rsid w:val="00877BD5"/>
    <w:rsid w:val="008804D8"/>
    <w:rsid w:val="00886BB9"/>
    <w:rsid w:val="008870F0"/>
    <w:rsid w:val="008931CF"/>
    <w:rsid w:val="00893934"/>
    <w:rsid w:val="008A2A1D"/>
    <w:rsid w:val="008B5CD1"/>
    <w:rsid w:val="008C2F90"/>
    <w:rsid w:val="008C3BBD"/>
    <w:rsid w:val="008C6251"/>
    <w:rsid w:val="008D7BDD"/>
    <w:rsid w:val="00901FB4"/>
    <w:rsid w:val="0090254C"/>
    <w:rsid w:val="0090724E"/>
    <w:rsid w:val="00910D57"/>
    <w:rsid w:val="009221AC"/>
    <w:rsid w:val="009225D7"/>
    <w:rsid w:val="009261FD"/>
    <w:rsid w:val="00930D8B"/>
    <w:rsid w:val="00934750"/>
    <w:rsid w:val="00934E30"/>
    <w:rsid w:val="00935271"/>
    <w:rsid w:val="00943209"/>
    <w:rsid w:val="0094509D"/>
    <w:rsid w:val="00945318"/>
    <w:rsid w:val="00950DB4"/>
    <w:rsid w:val="009520C1"/>
    <w:rsid w:val="009534C6"/>
    <w:rsid w:val="009606EB"/>
    <w:rsid w:val="009606ED"/>
    <w:rsid w:val="00963973"/>
    <w:rsid w:val="00971786"/>
    <w:rsid w:val="00971B3B"/>
    <w:rsid w:val="009931ED"/>
    <w:rsid w:val="009A40C8"/>
    <w:rsid w:val="009C0031"/>
    <w:rsid w:val="009C1976"/>
    <w:rsid w:val="009C2F9E"/>
    <w:rsid w:val="009C69D9"/>
    <w:rsid w:val="009D5AE2"/>
    <w:rsid w:val="00A07FEF"/>
    <w:rsid w:val="00A13095"/>
    <w:rsid w:val="00A1497C"/>
    <w:rsid w:val="00A21956"/>
    <w:rsid w:val="00A42EEC"/>
    <w:rsid w:val="00A4752B"/>
    <w:rsid w:val="00A50406"/>
    <w:rsid w:val="00A50767"/>
    <w:rsid w:val="00A50801"/>
    <w:rsid w:val="00A60A58"/>
    <w:rsid w:val="00A61B21"/>
    <w:rsid w:val="00A63D19"/>
    <w:rsid w:val="00A65B09"/>
    <w:rsid w:val="00A670BB"/>
    <w:rsid w:val="00A76E7C"/>
    <w:rsid w:val="00AA073F"/>
    <w:rsid w:val="00AA143A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2F1A"/>
    <w:rsid w:val="00AD31A0"/>
    <w:rsid w:val="00AD4DF7"/>
    <w:rsid w:val="00AD52BF"/>
    <w:rsid w:val="00AE0183"/>
    <w:rsid w:val="00AE2110"/>
    <w:rsid w:val="00AE2EB1"/>
    <w:rsid w:val="00AE6548"/>
    <w:rsid w:val="00B01DA1"/>
    <w:rsid w:val="00B11A76"/>
    <w:rsid w:val="00B233E3"/>
    <w:rsid w:val="00B346DF"/>
    <w:rsid w:val="00B42902"/>
    <w:rsid w:val="00B460C2"/>
    <w:rsid w:val="00B52AFF"/>
    <w:rsid w:val="00B56FE2"/>
    <w:rsid w:val="00B722A3"/>
    <w:rsid w:val="00B75ED8"/>
    <w:rsid w:val="00B77809"/>
    <w:rsid w:val="00B860DC"/>
    <w:rsid w:val="00B9540B"/>
    <w:rsid w:val="00BA1BB3"/>
    <w:rsid w:val="00BA3794"/>
    <w:rsid w:val="00BA3F4D"/>
    <w:rsid w:val="00BA79E3"/>
    <w:rsid w:val="00BB1FC1"/>
    <w:rsid w:val="00BB239A"/>
    <w:rsid w:val="00BB31CE"/>
    <w:rsid w:val="00BC0188"/>
    <w:rsid w:val="00BC6FB7"/>
    <w:rsid w:val="00BE55A7"/>
    <w:rsid w:val="00BE60B7"/>
    <w:rsid w:val="00BE64B3"/>
    <w:rsid w:val="00BF6A7B"/>
    <w:rsid w:val="00BF6B3C"/>
    <w:rsid w:val="00C06D9A"/>
    <w:rsid w:val="00C11B08"/>
    <w:rsid w:val="00C12133"/>
    <w:rsid w:val="00C17A25"/>
    <w:rsid w:val="00C201EB"/>
    <w:rsid w:val="00C31FAC"/>
    <w:rsid w:val="00C33308"/>
    <w:rsid w:val="00C36A52"/>
    <w:rsid w:val="00C4003A"/>
    <w:rsid w:val="00C41422"/>
    <w:rsid w:val="00C51137"/>
    <w:rsid w:val="00C56CF8"/>
    <w:rsid w:val="00C6206C"/>
    <w:rsid w:val="00C64990"/>
    <w:rsid w:val="00C72D11"/>
    <w:rsid w:val="00C92E08"/>
    <w:rsid w:val="00C93473"/>
    <w:rsid w:val="00C93C30"/>
    <w:rsid w:val="00C971C1"/>
    <w:rsid w:val="00CA1FE3"/>
    <w:rsid w:val="00CA332D"/>
    <w:rsid w:val="00CB3533"/>
    <w:rsid w:val="00CB7600"/>
    <w:rsid w:val="00CB7D61"/>
    <w:rsid w:val="00CC5DA8"/>
    <w:rsid w:val="00CC6A4B"/>
    <w:rsid w:val="00CD7A5A"/>
    <w:rsid w:val="00CE2BA6"/>
    <w:rsid w:val="00CE5436"/>
    <w:rsid w:val="00CE564D"/>
    <w:rsid w:val="00CF2B0C"/>
    <w:rsid w:val="00CF46B6"/>
    <w:rsid w:val="00D023A0"/>
    <w:rsid w:val="00D16E87"/>
    <w:rsid w:val="00D27D0E"/>
    <w:rsid w:val="00D31F0A"/>
    <w:rsid w:val="00D32114"/>
    <w:rsid w:val="00D35DA7"/>
    <w:rsid w:val="00D47AD0"/>
    <w:rsid w:val="00D57A57"/>
    <w:rsid w:val="00D613A9"/>
    <w:rsid w:val="00D7238E"/>
    <w:rsid w:val="00D725E5"/>
    <w:rsid w:val="00D73003"/>
    <w:rsid w:val="00D73C03"/>
    <w:rsid w:val="00D92EDA"/>
    <w:rsid w:val="00D9359B"/>
    <w:rsid w:val="00DA5661"/>
    <w:rsid w:val="00DA6E07"/>
    <w:rsid w:val="00DA7584"/>
    <w:rsid w:val="00DA7A62"/>
    <w:rsid w:val="00DB0413"/>
    <w:rsid w:val="00DB0F15"/>
    <w:rsid w:val="00DB3292"/>
    <w:rsid w:val="00DB3EAB"/>
    <w:rsid w:val="00DC2F99"/>
    <w:rsid w:val="00DC489D"/>
    <w:rsid w:val="00DC68E1"/>
    <w:rsid w:val="00DD140B"/>
    <w:rsid w:val="00DD2123"/>
    <w:rsid w:val="00DD2A9E"/>
    <w:rsid w:val="00DD509E"/>
    <w:rsid w:val="00DE14C5"/>
    <w:rsid w:val="00DE2331"/>
    <w:rsid w:val="00DE2FD1"/>
    <w:rsid w:val="00DE3F12"/>
    <w:rsid w:val="00DE5157"/>
    <w:rsid w:val="00DF1BBC"/>
    <w:rsid w:val="00E05BA5"/>
    <w:rsid w:val="00E07762"/>
    <w:rsid w:val="00E12CAA"/>
    <w:rsid w:val="00E1511F"/>
    <w:rsid w:val="00E318F2"/>
    <w:rsid w:val="00E31C20"/>
    <w:rsid w:val="00E334BB"/>
    <w:rsid w:val="00E45F90"/>
    <w:rsid w:val="00E52291"/>
    <w:rsid w:val="00E527BE"/>
    <w:rsid w:val="00E56EFE"/>
    <w:rsid w:val="00E61D02"/>
    <w:rsid w:val="00E62D48"/>
    <w:rsid w:val="00E6431C"/>
    <w:rsid w:val="00E64417"/>
    <w:rsid w:val="00E64BFF"/>
    <w:rsid w:val="00E65900"/>
    <w:rsid w:val="00E65D32"/>
    <w:rsid w:val="00E678A0"/>
    <w:rsid w:val="00E7078D"/>
    <w:rsid w:val="00E7085E"/>
    <w:rsid w:val="00E76843"/>
    <w:rsid w:val="00E90B5E"/>
    <w:rsid w:val="00E93FCF"/>
    <w:rsid w:val="00E9651F"/>
    <w:rsid w:val="00E96BF0"/>
    <w:rsid w:val="00E9778E"/>
    <w:rsid w:val="00EB7C63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5EE9"/>
    <w:rsid w:val="00F669BA"/>
    <w:rsid w:val="00F7766C"/>
    <w:rsid w:val="00F82076"/>
    <w:rsid w:val="00F87A4A"/>
    <w:rsid w:val="00F918E8"/>
    <w:rsid w:val="00FA209B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282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  <w14:docId w14:val="5D6FA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">
    <w:name w:val="Normal"/>
    <w:aliases w:val="Standaard Rutgers"/>
    <w:next w:val="BasistekstRutgers"/>
    <w:rsid w:val="00C64990"/>
    <w:pPr>
      <w:spacing w:line="245" w:lineRule="atLeast"/>
    </w:pPr>
    <w:rPr>
      <w:rFonts w:ascii="Roboto" w:hAnsi="Roboto" w:cs="Maiandra GD"/>
      <w:sz w:val="19"/>
      <w:szCs w:val="18"/>
    </w:rPr>
  </w:style>
  <w:style w:type="paragraph" w:styleId="Kop1">
    <w:name w:val="heading 1"/>
    <w:aliases w:val="Hoofdstukkop Rutgers"/>
    <w:basedOn w:val="ZsysbasisRutgers"/>
    <w:next w:val="BasistekstRutgers"/>
    <w:qFormat/>
    <w:rsid w:val="009606ED"/>
    <w:pPr>
      <w:keepNext/>
      <w:keepLines/>
      <w:pageBreakBefore/>
      <w:spacing w:line="396" w:lineRule="exact"/>
      <w:outlineLvl w:val="0"/>
    </w:pPr>
    <w:rPr>
      <w:b/>
      <w:bCs/>
      <w:position w:val="10"/>
      <w:sz w:val="30"/>
      <w:szCs w:val="32"/>
    </w:rPr>
  </w:style>
  <w:style w:type="paragraph" w:styleId="Kop2">
    <w:name w:val="heading 2"/>
    <w:aliases w:val="Paragraafkop Rutgers"/>
    <w:basedOn w:val="ZsysbasisRutgers"/>
    <w:next w:val="BasistekstRutgers"/>
    <w:qFormat/>
    <w:rsid w:val="001F0CF5"/>
    <w:pPr>
      <w:keepNext/>
      <w:keepLines/>
      <w:spacing w:before="160" w:line="264" w:lineRule="exact"/>
      <w:outlineLvl w:val="1"/>
    </w:pPr>
    <w:rPr>
      <w:b/>
      <w:bCs/>
      <w:iCs/>
      <w:szCs w:val="28"/>
    </w:rPr>
  </w:style>
  <w:style w:type="paragraph" w:styleId="Kop3">
    <w:name w:val="heading 3"/>
    <w:aliases w:val="Subparagraafkop Rutgers"/>
    <w:basedOn w:val="ZsysbasisRutgers"/>
    <w:next w:val="BasistekstRutgers"/>
    <w:qFormat/>
    <w:rsid w:val="004C3F04"/>
    <w:pPr>
      <w:keepNext/>
      <w:keepLines/>
      <w:spacing w:before="240"/>
      <w:outlineLvl w:val="2"/>
    </w:pPr>
    <w:rPr>
      <w:b/>
      <w:iCs/>
    </w:rPr>
  </w:style>
  <w:style w:type="paragraph" w:styleId="Kop4">
    <w:name w:val="heading 4"/>
    <w:aliases w:val="Kop 4 Rutgers"/>
    <w:basedOn w:val="ZsysbasisRutgers"/>
    <w:next w:val="BasistekstRutgers"/>
    <w:rsid w:val="004C3F04"/>
    <w:pPr>
      <w:keepNext/>
      <w:keepLines/>
      <w:spacing w:before="220"/>
      <w:outlineLvl w:val="3"/>
    </w:pPr>
    <w:rPr>
      <w:bCs/>
      <w:i/>
      <w:szCs w:val="24"/>
    </w:rPr>
  </w:style>
  <w:style w:type="paragraph" w:styleId="Kop5">
    <w:name w:val="heading 5"/>
    <w:aliases w:val="Kop 5 Rutgers"/>
    <w:basedOn w:val="ZsysbasisRutgers"/>
    <w:next w:val="BasistekstRutgers"/>
    <w:rsid w:val="004C3F04"/>
    <w:pPr>
      <w:keepNext/>
      <w:keepLines/>
      <w:outlineLvl w:val="4"/>
    </w:pPr>
    <w:rPr>
      <w:bCs/>
      <w:iCs/>
      <w:szCs w:val="22"/>
    </w:rPr>
  </w:style>
  <w:style w:type="paragraph" w:styleId="Kop6">
    <w:name w:val="heading 6"/>
    <w:aliases w:val="Kop 6 Rutgers"/>
    <w:basedOn w:val="ZsysbasisRutgers"/>
    <w:next w:val="BasistekstRutgers"/>
    <w:rsid w:val="004C3F04"/>
    <w:pPr>
      <w:keepNext/>
      <w:keepLines/>
      <w:outlineLvl w:val="5"/>
    </w:pPr>
  </w:style>
  <w:style w:type="paragraph" w:styleId="Kop7">
    <w:name w:val="heading 7"/>
    <w:aliases w:val="Kop 7 Rutgers"/>
    <w:basedOn w:val="ZsysbasisRutgers"/>
    <w:next w:val="BasistekstRutgers"/>
    <w:rsid w:val="004C3F04"/>
    <w:pPr>
      <w:keepNext/>
      <w:keepLines/>
      <w:outlineLvl w:val="6"/>
    </w:pPr>
    <w:rPr>
      <w:bCs/>
      <w:szCs w:val="20"/>
    </w:rPr>
  </w:style>
  <w:style w:type="paragraph" w:styleId="Kop8">
    <w:name w:val="heading 8"/>
    <w:aliases w:val="Kop 8 Rutgers"/>
    <w:basedOn w:val="ZsysbasisRutgers"/>
    <w:next w:val="BasistekstRutgers"/>
    <w:rsid w:val="004C3F04"/>
    <w:pPr>
      <w:keepNext/>
      <w:keepLines/>
      <w:outlineLvl w:val="7"/>
    </w:pPr>
    <w:rPr>
      <w:iCs/>
      <w:szCs w:val="20"/>
    </w:rPr>
  </w:style>
  <w:style w:type="paragraph" w:styleId="Kop9">
    <w:name w:val="heading 9"/>
    <w:aliases w:val="Kop 9 Rutgers"/>
    <w:basedOn w:val="ZsysbasisRutgers"/>
    <w:next w:val="BasistekstRutgers"/>
    <w:rsid w:val="004C3F04"/>
    <w:pPr>
      <w:keepNext/>
      <w:keepLines/>
      <w:outlineLvl w:val="8"/>
    </w:pPr>
    <w:rPr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Rutgers">
    <w:name w:val="Basistekst Rutgers"/>
    <w:basedOn w:val="ZsysbasisRutgers"/>
    <w:qFormat/>
    <w:rsid w:val="00122DED"/>
  </w:style>
  <w:style w:type="paragraph" w:customStyle="1" w:styleId="ZsysbasisRutgers">
    <w:name w:val="Zsysbasis Rutgers"/>
    <w:next w:val="BasistekstRutgers"/>
    <w:link w:val="ZsysbasisRutgersChar"/>
    <w:semiHidden/>
    <w:rsid w:val="00C64990"/>
    <w:pPr>
      <w:spacing w:line="245" w:lineRule="atLeast"/>
    </w:pPr>
    <w:rPr>
      <w:rFonts w:ascii="Roboto" w:hAnsi="Roboto" w:cs="Maiandra GD"/>
      <w:sz w:val="19"/>
      <w:szCs w:val="18"/>
    </w:rPr>
  </w:style>
  <w:style w:type="paragraph" w:customStyle="1" w:styleId="BasistekstvetRutgers">
    <w:name w:val="Basistekst vet Rutgers"/>
    <w:basedOn w:val="ZsysbasisRutgers"/>
    <w:next w:val="BasistekstRutgers"/>
    <w:qFormat/>
    <w:rsid w:val="00122DED"/>
    <w:rPr>
      <w:b/>
      <w:bCs/>
    </w:rPr>
  </w:style>
  <w:style w:type="character" w:styleId="GevolgdeHyperlink">
    <w:name w:val="FollowedHyperlink"/>
    <w:aliases w:val="GevolgdeHyperlink Rutgers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Rutgers"/>
    <w:basedOn w:val="Standaardalinea-lettertype"/>
    <w:uiPriority w:val="99"/>
    <w:rsid w:val="00B460C2"/>
    <w:rPr>
      <w:color w:val="auto"/>
      <w:u w:val="none"/>
    </w:rPr>
  </w:style>
  <w:style w:type="paragraph" w:customStyle="1" w:styleId="AdresvakRutgers">
    <w:name w:val="Adresvak Rutgers"/>
    <w:basedOn w:val="ZsysbasisdocumentgegevensRutgers"/>
    <w:rsid w:val="00BB239A"/>
  </w:style>
  <w:style w:type="paragraph" w:styleId="Koptekst">
    <w:name w:val="header"/>
    <w:basedOn w:val="ZsysbasisRutgers"/>
    <w:next w:val="BasistekstRutgers"/>
    <w:semiHidden/>
    <w:rsid w:val="00122DED"/>
  </w:style>
  <w:style w:type="paragraph" w:styleId="Voettekst">
    <w:name w:val="footer"/>
    <w:basedOn w:val="ZsysbasisRutgers"/>
    <w:next w:val="BasistekstRutgers"/>
    <w:semiHidden/>
    <w:rsid w:val="00122DED"/>
    <w:pPr>
      <w:jc w:val="right"/>
    </w:pPr>
  </w:style>
  <w:style w:type="paragraph" w:customStyle="1" w:styleId="KoptekstRutgers">
    <w:name w:val="Koptekst Rutgers"/>
    <w:basedOn w:val="ZsysbasisdocumentgegevensRutgers"/>
    <w:rsid w:val="00122DED"/>
  </w:style>
  <w:style w:type="paragraph" w:customStyle="1" w:styleId="VoettekstRutgers">
    <w:name w:val="Voettekst Rutgers"/>
    <w:basedOn w:val="ZsysbasisdocumentgegevensRutgers"/>
    <w:next w:val="VoettekstlightRutgers"/>
    <w:rsid w:val="00FF2822"/>
    <w:pPr>
      <w:spacing w:line="220" w:lineRule="exact"/>
    </w:pPr>
    <w:rPr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Rutgers">
    <w:name w:val="Basistekst cursief Rutgers"/>
    <w:basedOn w:val="ZsysbasisRutgers"/>
    <w:next w:val="BasistekstRutgers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Rutgers"/>
    <w:next w:val="BasistekstRutgers"/>
    <w:semiHidden/>
    <w:rsid w:val="0020607F"/>
  </w:style>
  <w:style w:type="paragraph" w:styleId="Envelopadres">
    <w:name w:val="envelope address"/>
    <w:basedOn w:val="ZsysbasisRutgers"/>
    <w:next w:val="BasistekstRutgers"/>
    <w:semiHidden/>
    <w:rsid w:val="0020607F"/>
  </w:style>
  <w:style w:type="paragraph" w:styleId="Afsluiting">
    <w:name w:val="Closing"/>
    <w:basedOn w:val="ZsysbasisRutgers"/>
    <w:next w:val="BasistekstRutgers"/>
    <w:semiHidden/>
    <w:rsid w:val="0020607F"/>
  </w:style>
  <w:style w:type="paragraph" w:customStyle="1" w:styleId="Inspring1eniveauRutgers">
    <w:name w:val="Inspring 1e niveau Rutgers"/>
    <w:basedOn w:val="ZsysbasisRutgers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Rutgers">
    <w:name w:val="Inspring 2e niveau Rutgers"/>
    <w:basedOn w:val="ZsysbasisRutgers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Rutgers">
    <w:name w:val="Inspring 3e niveau Rutgers"/>
    <w:basedOn w:val="ZsysbasisRutgers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Rutgers">
    <w:name w:val="Zwevend 1e niveau Rutgers"/>
    <w:basedOn w:val="ZsysbasisRutgers"/>
    <w:qFormat/>
    <w:rsid w:val="00122DED"/>
    <w:pPr>
      <w:ind w:left="284"/>
    </w:pPr>
  </w:style>
  <w:style w:type="paragraph" w:customStyle="1" w:styleId="Zwevend2eniveauRutgers">
    <w:name w:val="Zwevend 2e niveau Rutgers"/>
    <w:basedOn w:val="ZsysbasisRutgers"/>
    <w:qFormat/>
    <w:rsid w:val="00122DED"/>
    <w:pPr>
      <w:ind w:left="567"/>
    </w:pPr>
  </w:style>
  <w:style w:type="paragraph" w:customStyle="1" w:styleId="Zwevend3eniveauRutgers">
    <w:name w:val="Zwevend 3e niveau Rutgers"/>
    <w:basedOn w:val="ZsysbasisRutgers"/>
    <w:qFormat/>
    <w:rsid w:val="00122DED"/>
    <w:pPr>
      <w:ind w:left="851"/>
    </w:pPr>
  </w:style>
  <w:style w:type="paragraph" w:styleId="Inhopg1">
    <w:name w:val="toc 1"/>
    <w:aliases w:val="Inhopg 1 Rutgers"/>
    <w:basedOn w:val="ZsysbasistocRutgers"/>
    <w:next w:val="BasistekstRutgers"/>
    <w:uiPriority w:val="39"/>
    <w:rsid w:val="00797073"/>
    <w:pPr>
      <w:spacing w:before="251"/>
      <w:ind w:left="964" w:hanging="964"/>
    </w:pPr>
    <w:rPr>
      <w:b/>
    </w:rPr>
  </w:style>
  <w:style w:type="paragraph" w:styleId="Inhopg2">
    <w:name w:val="toc 2"/>
    <w:aliases w:val="Inhopg 2 Rutgers"/>
    <w:basedOn w:val="ZsysbasistocRutgers"/>
    <w:next w:val="BasistekstRutgers"/>
    <w:uiPriority w:val="39"/>
    <w:rsid w:val="00797073"/>
    <w:pPr>
      <w:ind w:left="964" w:hanging="964"/>
    </w:pPr>
  </w:style>
  <w:style w:type="paragraph" w:styleId="Inhopg3">
    <w:name w:val="toc 3"/>
    <w:aliases w:val="Inhopg 3 Rutgers"/>
    <w:basedOn w:val="ZsysbasistocRutgers"/>
    <w:next w:val="BasistekstRutgers"/>
    <w:rsid w:val="00E65900"/>
    <w:pPr>
      <w:ind w:left="709" w:hanging="709"/>
    </w:pPr>
  </w:style>
  <w:style w:type="paragraph" w:styleId="Inhopg4">
    <w:name w:val="toc 4"/>
    <w:aliases w:val="Inhopg 4 Rutgers"/>
    <w:basedOn w:val="ZsysbasistocRutgers"/>
    <w:next w:val="BasistekstRutgers"/>
    <w:uiPriority w:val="39"/>
    <w:rsid w:val="001A0FFF"/>
    <w:pPr>
      <w:spacing w:before="251"/>
      <w:ind w:left="964"/>
    </w:pPr>
    <w:rPr>
      <w:b/>
    </w:rPr>
  </w:style>
  <w:style w:type="paragraph" w:styleId="Bronvermelding">
    <w:name w:val="table of authorities"/>
    <w:basedOn w:val="ZsysbasisRutgers"/>
    <w:next w:val="BasistekstRutgers"/>
    <w:semiHidden/>
    <w:rsid w:val="00F33259"/>
    <w:pPr>
      <w:ind w:left="180" w:hanging="180"/>
    </w:pPr>
  </w:style>
  <w:style w:type="paragraph" w:styleId="Index2">
    <w:name w:val="index 2"/>
    <w:basedOn w:val="ZsysbasisRutgers"/>
    <w:next w:val="BasistekstRutgers"/>
    <w:semiHidden/>
    <w:rsid w:val="00122DED"/>
  </w:style>
  <w:style w:type="paragraph" w:styleId="Index3">
    <w:name w:val="index 3"/>
    <w:basedOn w:val="ZsysbasisRutgers"/>
    <w:next w:val="BasistekstRutgers"/>
    <w:semiHidden/>
    <w:rsid w:val="00122DED"/>
  </w:style>
  <w:style w:type="paragraph" w:styleId="Subtitel">
    <w:name w:val="Subtitle"/>
    <w:basedOn w:val="ZsysbasisRutgers"/>
    <w:next w:val="BasistekstRutgers"/>
    <w:semiHidden/>
    <w:rsid w:val="00122DED"/>
  </w:style>
  <w:style w:type="paragraph" w:styleId="Titel">
    <w:name w:val="Title"/>
    <w:basedOn w:val="ZsysbasisRutgers"/>
    <w:next w:val="BasistekstRutgers"/>
    <w:semiHidden/>
    <w:rsid w:val="00122DED"/>
  </w:style>
  <w:style w:type="paragraph" w:customStyle="1" w:styleId="Kop2zondernummerRutgers">
    <w:name w:val="Kop 2 zonder nummer Rutgers"/>
    <w:basedOn w:val="ZsysbasisRutgers"/>
    <w:next w:val="BasistekstRutgers"/>
    <w:qFormat/>
    <w:rsid w:val="00FA269F"/>
    <w:pPr>
      <w:keepNext/>
      <w:keepLines/>
      <w:spacing w:before="160" w:after="186" w:line="264" w:lineRule="exact"/>
    </w:pPr>
    <w:rPr>
      <w:b/>
      <w:bCs/>
      <w:iCs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Rutgers">
    <w:name w:val="Kop 1 zonder nummer Rutgers"/>
    <w:basedOn w:val="ZsysbasisRutgers"/>
    <w:next w:val="BasistekstRutgers"/>
    <w:qFormat/>
    <w:rsid w:val="00FA269F"/>
    <w:pPr>
      <w:keepNext/>
      <w:keepLines/>
      <w:pageBreakBefore/>
      <w:spacing w:after="120" w:line="396" w:lineRule="exact"/>
    </w:pPr>
    <w:rPr>
      <w:b/>
      <w:bCs/>
      <w:position w:val="6"/>
      <w:sz w:val="30"/>
      <w:szCs w:val="32"/>
    </w:rPr>
  </w:style>
  <w:style w:type="paragraph" w:customStyle="1" w:styleId="Kop3zondernummerRutgers">
    <w:name w:val="Kop 3 zonder nummer Rutgers"/>
    <w:basedOn w:val="ZsysbasisRutgers"/>
    <w:next w:val="BasistekstRutgers"/>
    <w:qFormat/>
    <w:rsid w:val="000E1539"/>
    <w:pPr>
      <w:keepNext/>
      <w:keepLines/>
      <w:spacing w:before="240"/>
    </w:pPr>
    <w:rPr>
      <w:b/>
      <w:iCs/>
    </w:rPr>
  </w:style>
  <w:style w:type="paragraph" w:styleId="Index4">
    <w:name w:val="index 4"/>
    <w:basedOn w:val="Normaal"/>
    <w:next w:val="Normaal"/>
    <w:semiHidden/>
    <w:rsid w:val="00122DED"/>
    <w:pPr>
      <w:ind w:left="720" w:hanging="180"/>
    </w:pPr>
  </w:style>
  <w:style w:type="paragraph" w:styleId="Index5">
    <w:name w:val="index 5"/>
    <w:basedOn w:val="Normaal"/>
    <w:next w:val="Normaal"/>
    <w:semiHidden/>
    <w:rsid w:val="00122DED"/>
    <w:pPr>
      <w:ind w:left="900" w:hanging="180"/>
    </w:pPr>
  </w:style>
  <w:style w:type="paragraph" w:styleId="Index6">
    <w:name w:val="index 6"/>
    <w:basedOn w:val="Normaal"/>
    <w:next w:val="Normaal"/>
    <w:semiHidden/>
    <w:rsid w:val="00122DED"/>
    <w:pPr>
      <w:ind w:left="1080" w:hanging="180"/>
    </w:pPr>
  </w:style>
  <w:style w:type="paragraph" w:styleId="Index7">
    <w:name w:val="index 7"/>
    <w:basedOn w:val="Normaal"/>
    <w:next w:val="Normaal"/>
    <w:semiHidden/>
    <w:rsid w:val="00122DED"/>
    <w:pPr>
      <w:ind w:left="1260" w:hanging="180"/>
    </w:pPr>
  </w:style>
  <w:style w:type="paragraph" w:styleId="Index8">
    <w:name w:val="index 8"/>
    <w:basedOn w:val="Normaal"/>
    <w:next w:val="Normaal"/>
    <w:semiHidden/>
    <w:rsid w:val="00122DED"/>
    <w:pPr>
      <w:ind w:left="1440" w:hanging="180"/>
    </w:pPr>
  </w:style>
  <w:style w:type="paragraph" w:styleId="Index9">
    <w:name w:val="index 9"/>
    <w:basedOn w:val="Normaal"/>
    <w:next w:val="Normaal"/>
    <w:semiHidden/>
    <w:rsid w:val="00122DED"/>
    <w:pPr>
      <w:ind w:left="1620" w:hanging="180"/>
    </w:pPr>
  </w:style>
  <w:style w:type="paragraph" w:styleId="Inhopg5">
    <w:name w:val="toc 5"/>
    <w:aliases w:val="Inhopg 5 Rutgers"/>
    <w:basedOn w:val="ZsysbasistocRutgers"/>
    <w:next w:val="BasistekstRutgers"/>
    <w:uiPriority w:val="39"/>
    <w:rsid w:val="001A0FFF"/>
    <w:pPr>
      <w:ind w:left="964" w:hanging="964"/>
    </w:pPr>
  </w:style>
  <w:style w:type="paragraph" w:styleId="Inhopg6">
    <w:name w:val="toc 6"/>
    <w:aliases w:val="Inhopg 6 Rutgers"/>
    <w:basedOn w:val="ZsysbasistocRutgers"/>
    <w:next w:val="BasistekstRutgers"/>
    <w:uiPriority w:val="39"/>
    <w:rsid w:val="001A0FFF"/>
    <w:pPr>
      <w:spacing w:before="251"/>
      <w:ind w:left="964"/>
    </w:pPr>
    <w:rPr>
      <w:b/>
    </w:rPr>
  </w:style>
  <w:style w:type="paragraph" w:styleId="Inhopg7">
    <w:name w:val="toc 7"/>
    <w:aliases w:val="Inhopg 7 Rutgers"/>
    <w:basedOn w:val="ZsysbasistocRutgers"/>
    <w:next w:val="BasistekstRutgers"/>
    <w:rsid w:val="003964D4"/>
  </w:style>
  <w:style w:type="paragraph" w:styleId="Inhopg8">
    <w:name w:val="toc 8"/>
    <w:aliases w:val="Inhopg 8 Rutgers"/>
    <w:basedOn w:val="ZsysbasistocRutgers"/>
    <w:next w:val="BasistekstRutgers"/>
    <w:rsid w:val="003964D4"/>
  </w:style>
  <w:style w:type="paragraph" w:styleId="Inhopg9">
    <w:name w:val="toc 9"/>
    <w:aliases w:val="Inhopg 9 Rutgers"/>
    <w:basedOn w:val="ZsysbasistocRutgers"/>
    <w:next w:val="BasistekstRutgers"/>
    <w:rsid w:val="003964D4"/>
  </w:style>
  <w:style w:type="paragraph" w:styleId="Afzender">
    <w:name w:val="envelope return"/>
    <w:basedOn w:val="ZsysbasisRutgers"/>
    <w:next w:val="BasistekstRutgers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Rutgers"/>
    <w:next w:val="BasistekstRutgers"/>
    <w:semiHidden/>
    <w:rsid w:val="0020607F"/>
  </w:style>
  <w:style w:type="paragraph" w:styleId="Bloktekst">
    <w:name w:val="Block Text"/>
    <w:basedOn w:val="ZsysbasisRutgers"/>
    <w:next w:val="BasistekstRutgers"/>
    <w:semiHidden/>
    <w:rsid w:val="0020607F"/>
  </w:style>
  <w:style w:type="table" w:styleId="Eenvoudigetabel1">
    <w:name w:val="Table Simple 1"/>
    <w:basedOn w:val="Standaardtabel"/>
    <w:semiHidden/>
    <w:rsid w:val="008D7BD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Rutgers"/>
    <w:next w:val="BasistekstRutgers"/>
    <w:semiHidden/>
    <w:rsid w:val="0020607F"/>
  </w:style>
  <w:style w:type="paragraph" w:styleId="Handtekening">
    <w:name w:val="Signature"/>
    <w:basedOn w:val="ZsysbasisRutgers"/>
    <w:next w:val="BasistekstRutgers"/>
    <w:semiHidden/>
    <w:rsid w:val="0020607F"/>
  </w:style>
  <w:style w:type="paragraph" w:styleId="HTML-voorafopgemaakt">
    <w:name w:val="HTML Preformatted"/>
    <w:basedOn w:val="ZsysbasisRutgers"/>
    <w:next w:val="BasistekstRutgers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band1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band1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band1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band1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</w:style>
  <w:style w:type="paragraph" w:styleId="HTML-adres">
    <w:name w:val="HTML Address"/>
    <w:basedOn w:val="ZsysbasisRutgers"/>
    <w:next w:val="BasistekstRutgers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band1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A21B2F" w:themeColor="accent6" w:themeShade="BF"/>
    </w:rPr>
    <w:tblPr>
      <w:tblStyleRowBandSize w:val="1"/>
      <w:tblStyleColBandSize w:val="1"/>
      <w:tblInd w:w="0" w:type="dxa"/>
      <w:tblBorders>
        <w:top w:val="single" w:sz="8" w:space="0" w:color="D92440" w:themeColor="accent6"/>
        <w:bottom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2440" w:themeColor="accent6"/>
          <w:left w:val="nil"/>
          <w:bottom w:val="single" w:sz="8" w:space="0" w:color="D924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2440" w:themeColor="accent6"/>
          <w:left w:val="nil"/>
          <w:bottom w:val="single" w:sz="8" w:space="0" w:color="D924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Rutgers"/>
    <w:next w:val="BasistekstRutgers"/>
    <w:semiHidden/>
    <w:rsid w:val="00F33259"/>
    <w:pPr>
      <w:ind w:left="284" w:hanging="284"/>
    </w:pPr>
  </w:style>
  <w:style w:type="paragraph" w:styleId="Lijst2">
    <w:name w:val="List 2"/>
    <w:basedOn w:val="ZsysbasisRutgers"/>
    <w:next w:val="BasistekstRutgers"/>
    <w:semiHidden/>
    <w:rsid w:val="00F33259"/>
    <w:pPr>
      <w:ind w:left="568" w:hanging="284"/>
    </w:pPr>
  </w:style>
  <w:style w:type="paragraph" w:styleId="Lijst3">
    <w:name w:val="List 3"/>
    <w:basedOn w:val="ZsysbasisRutgers"/>
    <w:next w:val="BasistekstRutgers"/>
    <w:semiHidden/>
    <w:rsid w:val="00F33259"/>
    <w:pPr>
      <w:ind w:left="851" w:hanging="284"/>
    </w:pPr>
  </w:style>
  <w:style w:type="paragraph" w:styleId="Lijst4">
    <w:name w:val="List 4"/>
    <w:basedOn w:val="ZsysbasisRutgers"/>
    <w:next w:val="BasistekstRutgers"/>
    <w:semiHidden/>
    <w:rsid w:val="00F33259"/>
    <w:pPr>
      <w:ind w:left="1135" w:hanging="284"/>
    </w:pPr>
  </w:style>
  <w:style w:type="paragraph" w:styleId="Lijst5">
    <w:name w:val="List 5"/>
    <w:basedOn w:val="ZsysbasisRutgers"/>
    <w:next w:val="BasistekstRutgers"/>
    <w:semiHidden/>
    <w:rsid w:val="00F33259"/>
    <w:pPr>
      <w:ind w:left="1418" w:hanging="284"/>
    </w:pPr>
  </w:style>
  <w:style w:type="paragraph" w:styleId="Index1">
    <w:name w:val="index 1"/>
    <w:basedOn w:val="ZsysbasisRutgers"/>
    <w:next w:val="BasistekstRutgers"/>
    <w:semiHidden/>
    <w:rsid w:val="00F33259"/>
  </w:style>
  <w:style w:type="paragraph" w:styleId="Lijstopsomteken">
    <w:name w:val="List Bullet"/>
    <w:basedOn w:val="ZsysbasisRutgers"/>
    <w:next w:val="BasistekstRutgers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Rutgers"/>
    <w:next w:val="BasistekstRutgers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Rutgers"/>
    <w:next w:val="BasistekstRutgers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Rutgers"/>
    <w:next w:val="BasistekstRutgers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Rutgers"/>
    <w:next w:val="BasistekstRutgers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Rutgers"/>
    <w:next w:val="BasistekstRutgers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Rutgers"/>
    <w:next w:val="BasistekstRutgers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Rutgers"/>
    <w:next w:val="BasistekstRutgers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Rutgers"/>
    <w:next w:val="BasistekstRutgers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Rutgers"/>
    <w:next w:val="BasistekstRutgers"/>
    <w:semiHidden/>
    <w:rsid w:val="00705849"/>
    <w:pPr>
      <w:ind w:left="284"/>
    </w:pPr>
  </w:style>
  <w:style w:type="paragraph" w:styleId="Lijstvoortzetting2">
    <w:name w:val="List Continue 2"/>
    <w:basedOn w:val="ZsysbasisRutgers"/>
    <w:next w:val="BasistekstRutgers"/>
    <w:semiHidden/>
    <w:rsid w:val="00705849"/>
    <w:pPr>
      <w:ind w:left="567"/>
    </w:pPr>
  </w:style>
  <w:style w:type="paragraph" w:styleId="Lijstvoortzetting3">
    <w:name w:val="List Continue 3"/>
    <w:basedOn w:val="ZsysbasisRutgers"/>
    <w:next w:val="BasistekstRutgers"/>
    <w:semiHidden/>
    <w:rsid w:val="00705849"/>
    <w:pPr>
      <w:ind w:left="851"/>
    </w:pPr>
  </w:style>
  <w:style w:type="paragraph" w:styleId="Lijstvoortzetting4">
    <w:name w:val="List Continue 4"/>
    <w:basedOn w:val="ZsysbasisRutgers"/>
    <w:next w:val="BasistekstRutgers"/>
    <w:semiHidden/>
    <w:rsid w:val="00705849"/>
    <w:pPr>
      <w:ind w:left="1134"/>
    </w:pPr>
  </w:style>
  <w:style w:type="paragraph" w:styleId="Lijstvoortzetting5">
    <w:name w:val="List Continue 5"/>
    <w:basedOn w:val="ZsysbasisRutgers"/>
    <w:next w:val="BasistekstRutgers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Rutgers"/>
    <w:next w:val="BasistekstRutgers"/>
    <w:semiHidden/>
    <w:rsid w:val="0020607F"/>
  </w:style>
  <w:style w:type="paragraph" w:styleId="Notitiekop">
    <w:name w:val="Note Heading"/>
    <w:basedOn w:val="ZsysbasisRutgers"/>
    <w:next w:val="BasistekstRutgers"/>
    <w:semiHidden/>
    <w:rsid w:val="0020607F"/>
  </w:style>
  <w:style w:type="paragraph" w:styleId="Plattetekst">
    <w:name w:val="Body Text"/>
    <w:basedOn w:val="ZsysbasisRutgers"/>
    <w:next w:val="BasistekstRutgers"/>
    <w:link w:val="PlattetekstTeken"/>
    <w:semiHidden/>
    <w:rsid w:val="0020607F"/>
  </w:style>
  <w:style w:type="paragraph" w:styleId="Plattetekst2">
    <w:name w:val="Body Text 2"/>
    <w:basedOn w:val="ZsysbasisRutgers"/>
    <w:next w:val="BasistekstRutgers"/>
    <w:link w:val="Plattetekst2Teken"/>
    <w:semiHidden/>
    <w:rsid w:val="00E7078D"/>
  </w:style>
  <w:style w:type="paragraph" w:styleId="Plattetekst3">
    <w:name w:val="Body Text 3"/>
    <w:basedOn w:val="ZsysbasisRutgers"/>
    <w:next w:val="BasistekstRutgers"/>
    <w:semiHidden/>
    <w:rsid w:val="0020607F"/>
  </w:style>
  <w:style w:type="paragraph" w:styleId="Platteteksteersteinspringing">
    <w:name w:val="Body Text First Indent"/>
    <w:basedOn w:val="ZsysbasisRutgers"/>
    <w:next w:val="BasistekstRutgers"/>
    <w:link w:val="PlatteteksteersteinspringingTeken"/>
    <w:semiHidden/>
    <w:rsid w:val="00E7078D"/>
    <w:pPr>
      <w:ind w:firstLine="360"/>
    </w:pPr>
  </w:style>
  <w:style w:type="character" w:customStyle="1" w:styleId="PlatteteksteersteinspringingTeken">
    <w:name w:val="Platte tekst eerste inspringing Teken"/>
    <w:basedOn w:val="PlattetekstTeken"/>
    <w:link w:val="Platteteksteersteinspringing"/>
    <w:rsid w:val="00E7078D"/>
    <w:rPr>
      <w:rFonts w:asciiTheme="minorHAnsi" w:hAnsiTheme="minorHAnsi" w:cs="Maiandra GD"/>
      <w:sz w:val="18"/>
      <w:szCs w:val="18"/>
    </w:rPr>
  </w:style>
  <w:style w:type="paragraph" w:styleId="Plattetekstinspringen">
    <w:name w:val="Body Text Indent"/>
    <w:basedOn w:val="ZsysbasisRutgers"/>
    <w:next w:val="BasistekstRutgers"/>
    <w:link w:val="PlattetekstinspringenTeken"/>
    <w:semiHidden/>
    <w:rsid w:val="00E7078D"/>
    <w:pPr>
      <w:ind w:left="284"/>
    </w:pPr>
  </w:style>
  <w:style w:type="character" w:customStyle="1" w:styleId="PlattetekstinspringenTeken">
    <w:name w:val="Platte tekst inspringen Teken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Rutgers"/>
    <w:next w:val="BasistekstRutgers"/>
    <w:link w:val="Platteteksteersteinspringing2Teken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RutgersChar">
    <w:name w:val="Zsysbasis Rutgers Char"/>
    <w:basedOn w:val="Standaardalinea-lettertype"/>
    <w:link w:val="ZsysbasisRutgers"/>
    <w:semiHidden/>
    <w:rsid w:val="00C64990"/>
    <w:rPr>
      <w:rFonts w:ascii="Roboto" w:hAnsi="Roboto" w:cs="Maiandra GD"/>
      <w:sz w:val="19"/>
      <w:szCs w:val="18"/>
    </w:rPr>
  </w:style>
  <w:style w:type="paragraph" w:styleId="Standaardinspringing">
    <w:name w:val="Normal Indent"/>
    <w:basedOn w:val="ZsysbasisRutgers"/>
    <w:next w:val="BasistekstRutgers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0372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1">
    <w:name w:val="Table Grid 1"/>
    <w:basedOn w:val="Standaardtabel"/>
    <w:semiHidden/>
    <w:rsid w:val="008D7B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erfijndetabel1">
    <w:name w:val="Table Subtle 1"/>
    <w:basedOn w:val="Standaardtabel"/>
    <w:semiHidden/>
    <w:rsid w:val="008D7BD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Rutgers"/>
    <w:basedOn w:val="Standaardalinea-lettertype"/>
    <w:rsid w:val="00DC68E1"/>
    <w:rPr>
      <w:rFonts w:ascii="Roboto Black" w:hAnsi="Roboto Black"/>
      <w:sz w:val="14"/>
      <w:vertAlign w:val="baseline"/>
    </w:rPr>
  </w:style>
  <w:style w:type="paragraph" w:styleId="Voetnoottekst">
    <w:name w:val="footnote text"/>
    <w:aliases w:val="Voetnoottekst Rutgers"/>
    <w:basedOn w:val="ZsysbasisRutgers"/>
    <w:rsid w:val="00DC68E1"/>
    <w:pPr>
      <w:spacing w:line="245" w:lineRule="exact"/>
      <w:ind w:left="964"/>
    </w:pPr>
    <w:rPr>
      <w:sz w:val="14"/>
    </w:rPr>
  </w:style>
  <w:style w:type="table" w:styleId="Webtabel1">
    <w:name w:val="Table Web 1"/>
    <w:basedOn w:val="Standaardtabel"/>
    <w:semiHidden/>
    <w:rsid w:val="008D7BD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Rutgers"/>
    <w:next w:val="BasistekstRutgers"/>
    <w:semiHidden/>
    <w:rsid w:val="0020607F"/>
  </w:style>
  <w:style w:type="paragraph" w:styleId="Tekstzonderopmaak">
    <w:name w:val="Plain Text"/>
    <w:basedOn w:val="ZsysbasisRutgers"/>
    <w:next w:val="BasistekstRutgers"/>
    <w:semiHidden/>
    <w:rsid w:val="0020607F"/>
  </w:style>
  <w:style w:type="paragraph" w:styleId="Ballontekst">
    <w:name w:val="Balloon Text"/>
    <w:basedOn w:val="ZsysbasisRutgers"/>
    <w:next w:val="BasistekstRutgers"/>
    <w:semiHidden/>
    <w:rsid w:val="0020607F"/>
  </w:style>
  <w:style w:type="paragraph" w:styleId="Bijschrift">
    <w:name w:val="caption"/>
    <w:aliases w:val="Bijschrift Rutgers"/>
    <w:basedOn w:val="ZsysbasisRutgers"/>
    <w:next w:val="BasistekstRutgers"/>
    <w:qFormat/>
    <w:rsid w:val="004029DE"/>
    <w:rPr>
      <w:sz w:val="16"/>
    </w:rPr>
  </w:style>
  <w:style w:type="character" w:customStyle="1" w:styleId="TekstopmerkingTeken">
    <w:name w:val="Tekst opmerking Teken"/>
    <w:basedOn w:val="ZsysbasisRutgersChar"/>
    <w:link w:val="Tekstopmerking"/>
    <w:semiHidden/>
    <w:rsid w:val="008736AE"/>
    <w:rPr>
      <w:rFonts w:asciiTheme="minorHAnsi" w:hAnsiTheme="minorHAnsi" w:cs="Maiandra GD"/>
      <w:sz w:val="18"/>
      <w:szCs w:val="18"/>
    </w:rPr>
  </w:style>
  <w:style w:type="paragraph" w:styleId="Documentstructuur">
    <w:name w:val="Document Map"/>
    <w:basedOn w:val="ZsysbasisRutgers"/>
    <w:next w:val="BasistekstRutgers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38825" w:themeColor="accent5" w:themeShade="BF"/>
    </w:rPr>
    <w:tblPr>
      <w:tblStyleRowBandSize w:val="1"/>
      <w:tblStyleColBandSize w:val="1"/>
      <w:tblInd w:w="0" w:type="dxa"/>
      <w:tblBorders>
        <w:top w:val="single" w:sz="8" w:space="0" w:color="5AB632" w:themeColor="accent5"/>
        <w:bottom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32" w:themeColor="accent5"/>
          <w:left w:val="nil"/>
          <w:bottom w:val="single" w:sz="8" w:space="0" w:color="5AB6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32" w:themeColor="accent5"/>
          <w:left w:val="nil"/>
          <w:bottom w:val="single" w:sz="8" w:space="0" w:color="5AB6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</w:style>
  <w:style w:type="paragraph" w:styleId="Eindnoottekst">
    <w:name w:val="endnote text"/>
    <w:aliases w:val="Eindnoottekst Rutgers"/>
    <w:basedOn w:val="ZsysbasisRutgers"/>
    <w:next w:val="BasistekstRutgers"/>
    <w:rsid w:val="00DC68E1"/>
    <w:pPr>
      <w:spacing w:line="245" w:lineRule="exact"/>
      <w:ind w:left="964"/>
    </w:pPr>
    <w:rPr>
      <w:sz w:val="14"/>
    </w:rPr>
  </w:style>
  <w:style w:type="paragraph" w:styleId="Indexkop">
    <w:name w:val="index heading"/>
    <w:basedOn w:val="ZsysbasisRutgers"/>
    <w:next w:val="BasistekstRutgers"/>
    <w:semiHidden/>
    <w:rsid w:val="0020607F"/>
  </w:style>
  <w:style w:type="paragraph" w:styleId="Kopbronvermelding">
    <w:name w:val="toa heading"/>
    <w:basedOn w:val="ZsysbasisRutgers"/>
    <w:next w:val="BasistekstRutgers"/>
    <w:semiHidden/>
    <w:rsid w:val="0020607F"/>
  </w:style>
  <w:style w:type="paragraph" w:styleId="Lijstopsomteken5">
    <w:name w:val="List Bullet 5"/>
    <w:basedOn w:val="ZsysbasisRutgers"/>
    <w:next w:val="BasistekstRutgers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Rutgers"/>
    <w:next w:val="BasistekstRutgers"/>
    <w:semiHidden/>
    <w:rsid w:val="0020607F"/>
  </w:style>
  <w:style w:type="paragraph" w:styleId="Tekstopmerking">
    <w:name w:val="annotation text"/>
    <w:basedOn w:val="ZsysbasisRutgers"/>
    <w:next w:val="BasistekstRutgers"/>
    <w:link w:val="TekstopmerkingTeken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Rutgers">
    <w:name w:val="Opsomming teken 1e niveau Rutgers"/>
    <w:basedOn w:val="ZsysbasisRutgers"/>
    <w:qFormat/>
    <w:rsid w:val="00C64990"/>
    <w:pPr>
      <w:numPr>
        <w:numId w:val="40"/>
      </w:numPr>
    </w:pPr>
  </w:style>
  <w:style w:type="paragraph" w:customStyle="1" w:styleId="Opsommingteken2eniveauRutgers">
    <w:name w:val="Opsomming teken 2e niveau Rutgers"/>
    <w:basedOn w:val="ZsysbasisRutgers"/>
    <w:qFormat/>
    <w:rsid w:val="00C64990"/>
    <w:pPr>
      <w:numPr>
        <w:ilvl w:val="1"/>
        <w:numId w:val="40"/>
      </w:numPr>
    </w:pPr>
  </w:style>
  <w:style w:type="paragraph" w:customStyle="1" w:styleId="Opsommingteken3eniveauRutgers">
    <w:name w:val="Opsomming teken 3e niveau Rutgers"/>
    <w:basedOn w:val="ZsysbasisRutgers"/>
    <w:qFormat/>
    <w:rsid w:val="00C64990"/>
    <w:pPr>
      <w:numPr>
        <w:ilvl w:val="2"/>
        <w:numId w:val="40"/>
      </w:numPr>
    </w:pPr>
  </w:style>
  <w:style w:type="paragraph" w:customStyle="1" w:styleId="Opsommingbolletje1eniveauRutgers">
    <w:name w:val="Opsomming bolletje 1e niveau Rutgers"/>
    <w:basedOn w:val="ZsysbasisRutgers"/>
    <w:rsid w:val="00B01DA1"/>
    <w:pPr>
      <w:numPr>
        <w:numId w:val="22"/>
      </w:numPr>
    </w:pPr>
  </w:style>
  <w:style w:type="paragraph" w:customStyle="1" w:styleId="Opsommingbolletje2eniveauRutgers">
    <w:name w:val="Opsomming bolletje 2e niveau Rutgers"/>
    <w:basedOn w:val="ZsysbasisRutgers"/>
    <w:rsid w:val="00B01DA1"/>
    <w:pPr>
      <w:numPr>
        <w:ilvl w:val="1"/>
        <w:numId w:val="22"/>
      </w:numPr>
    </w:pPr>
  </w:style>
  <w:style w:type="paragraph" w:customStyle="1" w:styleId="Opsommingbolletje3eniveauRutgers">
    <w:name w:val="Opsomming bolletje 3e niveau Rutgers"/>
    <w:basedOn w:val="ZsysbasisRutgers"/>
    <w:rsid w:val="00B01DA1"/>
    <w:pPr>
      <w:numPr>
        <w:ilvl w:val="2"/>
        <w:numId w:val="22"/>
      </w:numPr>
    </w:pPr>
  </w:style>
  <w:style w:type="numbering" w:customStyle="1" w:styleId="OpsommingbolletjeRutgers">
    <w:name w:val="Opsomming bolletje Rutgers"/>
    <w:uiPriority w:val="99"/>
    <w:semiHidden/>
    <w:rsid w:val="00B01DA1"/>
    <w:pPr>
      <w:numPr>
        <w:numId w:val="1"/>
      </w:numPr>
    </w:pPr>
  </w:style>
  <w:style w:type="paragraph" w:customStyle="1" w:styleId="Opsommingkleineletter1eniveauRutgers">
    <w:name w:val="Opsomming kleine letter 1e niveau Rutgers"/>
    <w:basedOn w:val="ZsysbasisRutgers"/>
    <w:qFormat/>
    <w:rsid w:val="00B01DA1"/>
    <w:pPr>
      <w:numPr>
        <w:numId w:val="23"/>
      </w:numPr>
    </w:pPr>
  </w:style>
  <w:style w:type="paragraph" w:customStyle="1" w:styleId="Opsommingkleineletter2eniveauRutgers">
    <w:name w:val="Opsomming kleine letter 2e niveau Rutgers"/>
    <w:basedOn w:val="ZsysbasisRutgers"/>
    <w:qFormat/>
    <w:rsid w:val="00B01DA1"/>
    <w:pPr>
      <w:numPr>
        <w:ilvl w:val="1"/>
        <w:numId w:val="23"/>
      </w:numPr>
    </w:pPr>
  </w:style>
  <w:style w:type="paragraph" w:customStyle="1" w:styleId="Opsommingkleineletter3eniveauRutgers">
    <w:name w:val="Opsomming kleine letter 3e niveau Rutgers"/>
    <w:basedOn w:val="ZsysbasisRutgers"/>
    <w:qFormat/>
    <w:rsid w:val="00B01DA1"/>
    <w:pPr>
      <w:numPr>
        <w:ilvl w:val="2"/>
        <w:numId w:val="23"/>
      </w:numPr>
    </w:pPr>
  </w:style>
  <w:style w:type="numbering" w:customStyle="1" w:styleId="OpsommingkleineletterRutgers">
    <w:name w:val="Opsomming kleine letter Rutgers"/>
    <w:uiPriority w:val="99"/>
    <w:semiHidden/>
    <w:rsid w:val="00B01DA1"/>
    <w:pPr>
      <w:numPr>
        <w:numId w:val="8"/>
      </w:numPr>
    </w:pPr>
  </w:style>
  <w:style w:type="paragraph" w:customStyle="1" w:styleId="Opsommingnummer1eniveauRutgers">
    <w:name w:val="Opsomming nummer 1e niveau Rutgers"/>
    <w:basedOn w:val="ZsysbasisRutgers"/>
    <w:qFormat/>
    <w:rsid w:val="00B01DA1"/>
    <w:pPr>
      <w:numPr>
        <w:numId w:val="24"/>
      </w:numPr>
    </w:pPr>
  </w:style>
  <w:style w:type="paragraph" w:customStyle="1" w:styleId="Opsommingnummer2eniveauRutgers">
    <w:name w:val="Opsomming nummer 2e niveau Rutgers"/>
    <w:basedOn w:val="ZsysbasisRutgers"/>
    <w:qFormat/>
    <w:rsid w:val="00B01DA1"/>
    <w:pPr>
      <w:numPr>
        <w:ilvl w:val="1"/>
        <w:numId w:val="24"/>
      </w:numPr>
    </w:pPr>
  </w:style>
  <w:style w:type="paragraph" w:customStyle="1" w:styleId="Opsommingnummer3eniveauRutgers">
    <w:name w:val="Opsomming nummer 3e niveau Rutgers"/>
    <w:basedOn w:val="ZsysbasisRutgers"/>
    <w:qFormat/>
    <w:rsid w:val="00B01DA1"/>
    <w:pPr>
      <w:numPr>
        <w:ilvl w:val="2"/>
        <w:numId w:val="24"/>
      </w:numPr>
    </w:pPr>
  </w:style>
  <w:style w:type="numbering" w:customStyle="1" w:styleId="OpsommingnummerRutgers">
    <w:name w:val="Opsomming nummer Rutgers"/>
    <w:uiPriority w:val="99"/>
    <w:semiHidden/>
    <w:rsid w:val="00B01DA1"/>
    <w:pPr>
      <w:numPr>
        <w:numId w:val="2"/>
      </w:numPr>
    </w:pPr>
  </w:style>
  <w:style w:type="paragraph" w:customStyle="1" w:styleId="Opsommingopenrondje1eniveauRutgers">
    <w:name w:val="Opsomming open rondje 1e niveau Rutgers"/>
    <w:basedOn w:val="ZsysbasisRutgers"/>
    <w:rsid w:val="00B01DA1"/>
    <w:pPr>
      <w:numPr>
        <w:numId w:val="25"/>
      </w:numPr>
    </w:pPr>
  </w:style>
  <w:style w:type="paragraph" w:customStyle="1" w:styleId="Opsommingopenrondje2eniveauRutgers">
    <w:name w:val="Opsomming open rondje 2e niveau Rutgers"/>
    <w:basedOn w:val="ZsysbasisRutgers"/>
    <w:rsid w:val="00B01DA1"/>
    <w:pPr>
      <w:numPr>
        <w:ilvl w:val="1"/>
        <w:numId w:val="25"/>
      </w:numPr>
    </w:pPr>
  </w:style>
  <w:style w:type="paragraph" w:customStyle="1" w:styleId="Opsommingopenrondje3eniveauRutgers">
    <w:name w:val="Opsomming open rondje 3e niveau Rutgers"/>
    <w:basedOn w:val="ZsysbasisRutgers"/>
    <w:rsid w:val="00B01DA1"/>
    <w:pPr>
      <w:numPr>
        <w:ilvl w:val="2"/>
        <w:numId w:val="25"/>
      </w:numPr>
    </w:pPr>
  </w:style>
  <w:style w:type="numbering" w:customStyle="1" w:styleId="OpsommingopenrondjeRutgers">
    <w:name w:val="Opsomming open rondje Rutgers"/>
    <w:uiPriority w:val="99"/>
    <w:semiHidden/>
    <w:rsid w:val="00B01DA1"/>
    <w:pPr>
      <w:numPr>
        <w:numId w:val="3"/>
      </w:numPr>
    </w:pPr>
  </w:style>
  <w:style w:type="paragraph" w:customStyle="1" w:styleId="Opsommingstreepje1eniveauRutgers">
    <w:name w:val="Opsomming streepje 1e niveau Rutgers"/>
    <w:basedOn w:val="ZsysbasisRutgers"/>
    <w:rsid w:val="00B01DA1"/>
    <w:pPr>
      <w:numPr>
        <w:numId w:val="26"/>
      </w:numPr>
    </w:pPr>
  </w:style>
  <w:style w:type="paragraph" w:customStyle="1" w:styleId="Opsommingstreepje2eniveauRutgers">
    <w:name w:val="Opsomming streepje 2e niveau Rutgers"/>
    <w:basedOn w:val="ZsysbasisRutgers"/>
    <w:rsid w:val="00B01DA1"/>
    <w:pPr>
      <w:numPr>
        <w:ilvl w:val="1"/>
        <w:numId w:val="26"/>
      </w:numPr>
    </w:pPr>
  </w:style>
  <w:style w:type="paragraph" w:customStyle="1" w:styleId="Opsommingstreepje3eniveauRutgers">
    <w:name w:val="Opsomming streepje 3e niveau Rutgers"/>
    <w:basedOn w:val="ZsysbasisRutgers"/>
    <w:rsid w:val="00B01DA1"/>
    <w:pPr>
      <w:numPr>
        <w:ilvl w:val="2"/>
        <w:numId w:val="26"/>
      </w:numPr>
    </w:pPr>
  </w:style>
  <w:style w:type="numbering" w:customStyle="1" w:styleId="OpsommingstreepjeRutgers">
    <w:name w:val="Opsomming streepje Rutgers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6C397D" w:themeColor="accent4" w:themeShade="BF"/>
    </w:rPr>
    <w:tblPr>
      <w:tblStyleRowBandSize w:val="1"/>
      <w:tblStyleColBandSize w:val="1"/>
      <w:tblInd w:w="0" w:type="dxa"/>
      <w:tblBorders>
        <w:top w:val="single" w:sz="8" w:space="0" w:color="914DA8" w:themeColor="accent4"/>
        <w:bottom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4DA8" w:themeColor="accent4"/>
          <w:left w:val="nil"/>
          <w:bottom w:val="single" w:sz="8" w:space="0" w:color="914D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4DA8" w:themeColor="accent4"/>
          <w:left w:val="nil"/>
          <w:bottom w:val="single" w:sz="8" w:space="0" w:color="914D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C0660B" w:themeColor="accent3" w:themeShade="BF"/>
    </w:rPr>
    <w:tblPr>
      <w:tblStyleRowBandSize w:val="1"/>
      <w:tblStyleColBandSize w:val="1"/>
      <w:tblInd w:w="0" w:type="dxa"/>
      <w:tblBorders>
        <w:top w:val="single" w:sz="8" w:space="0" w:color="F2891E" w:themeColor="accent3"/>
        <w:bottom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91E" w:themeColor="accent3"/>
          <w:left w:val="nil"/>
          <w:bottom w:val="single" w:sz="8" w:space="0" w:color="F28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91E" w:themeColor="accent3"/>
          <w:left w:val="nil"/>
          <w:bottom w:val="single" w:sz="8" w:space="0" w:color="F28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0B90D9" w:themeColor="accent2" w:themeShade="BF"/>
    </w:rPr>
    <w:tblPr>
      <w:tblStyleRowBandSize w:val="1"/>
      <w:tblStyleColBandSize w:val="1"/>
      <w:tblInd w:w="0" w:type="dxa"/>
      <w:tblBorders>
        <w:top w:val="single" w:sz="8" w:space="0" w:color="3CB4F5" w:themeColor="accent2"/>
        <w:bottom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4F5" w:themeColor="accent2"/>
          <w:left w:val="nil"/>
          <w:bottom w:val="single" w:sz="8" w:space="0" w:color="3CB4F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4F5" w:themeColor="accent2"/>
          <w:left w:val="nil"/>
          <w:bottom w:val="single" w:sz="8" w:space="0" w:color="3CB4F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  <w:insideH w:val="single" w:sz="8" w:space="0" w:color="D92440" w:themeColor="accent6"/>
        <w:insideV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18" w:space="0" w:color="D92440" w:themeColor="accent6"/>
          <w:right w:val="single" w:sz="8" w:space="0" w:color="D92440" w:themeColor="accent6"/>
          <w:insideH w:val="nil"/>
          <w:insideV w:val="single" w:sz="8" w:space="0" w:color="D924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H w:val="nil"/>
          <w:insideV w:val="single" w:sz="8" w:space="0" w:color="D924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band1Vert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  <w:shd w:val="clear" w:color="auto" w:fill="F6C8CF" w:themeFill="accent6" w:themeFillTint="3F"/>
      </w:tcPr>
    </w:tblStylePr>
    <w:tblStylePr w:type="band1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V w:val="single" w:sz="8" w:space="0" w:color="D92440" w:themeColor="accent6"/>
        </w:tcBorders>
        <w:shd w:val="clear" w:color="auto" w:fill="F6C8CF" w:themeFill="accent6" w:themeFillTint="3F"/>
      </w:tcPr>
    </w:tblStylePr>
    <w:tblStylePr w:type="band2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V w:val="single" w:sz="8" w:space="0" w:color="D92440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  <w:insideH w:val="single" w:sz="8" w:space="0" w:color="5AB632" w:themeColor="accent5"/>
        <w:insideV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18" w:space="0" w:color="5AB632" w:themeColor="accent5"/>
          <w:right w:val="single" w:sz="8" w:space="0" w:color="5AB632" w:themeColor="accent5"/>
          <w:insideH w:val="nil"/>
          <w:insideV w:val="single" w:sz="8" w:space="0" w:color="5AB6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H w:val="nil"/>
          <w:insideV w:val="single" w:sz="8" w:space="0" w:color="5AB6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band1Vert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  <w:shd w:val="clear" w:color="auto" w:fill="D4F0C8" w:themeFill="accent5" w:themeFillTint="3F"/>
      </w:tcPr>
    </w:tblStylePr>
    <w:tblStylePr w:type="band1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V w:val="single" w:sz="8" w:space="0" w:color="5AB632" w:themeColor="accent5"/>
        </w:tcBorders>
        <w:shd w:val="clear" w:color="auto" w:fill="D4F0C8" w:themeFill="accent5" w:themeFillTint="3F"/>
      </w:tcPr>
    </w:tblStylePr>
    <w:tblStylePr w:type="band2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V w:val="single" w:sz="8" w:space="0" w:color="5AB632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  <w:insideH w:val="single" w:sz="8" w:space="0" w:color="914DA8" w:themeColor="accent4"/>
        <w:insideV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18" w:space="0" w:color="914DA8" w:themeColor="accent4"/>
          <w:right w:val="single" w:sz="8" w:space="0" w:color="914DA8" w:themeColor="accent4"/>
          <w:insideH w:val="nil"/>
          <w:insideV w:val="single" w:sz="8" w:space="0" w:color="914DA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H w:val="nil"/>
          <w:insideV w:val="single" w:sz="8" w:space="0" w:color="914DA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band1Vert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  <w:shd w:val="clear" w:color="auto" w:fill="E4D1EA" w:themeFill="accent4" w:themeFillTint="3F"/>
      </w:tcPr>
    </w:tblStylePr>
    <w:tblStylePr w:type="band1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V w:val="single" w:sz="8" w:space="0" w:color="914DA8" w:themeColor="accent4"/>
        </w:tcBorders>
        <w:shd w:val="clear" w:color="auto" w:fill="E4D1EA" w:themeFill="accent4" w:themeFillTint="3F"/>
      </w:tcPr>
    </w:tblStylePr>
    <w:tblStylePr w:type="band2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V w:val="single" w:sz="8" w:space="0" w:color="914DA8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  <w:insideH w:val="single" w:sz="8" w:space="0" w:color="F2891E" w:themeColor="accent3"/>
        <w:insideV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18" w:space="0" w:color="F2891E" w:themeColor="accent3"/>
          <w:right w:val="single" w:sz="8" w:space="0" w:color="F2891E" w:themeColor="accent3"/>
          <w:insideH w:val="nil"/>
          <w:insideV w:val="single" w:sz="8" w:space="0" w:color="F28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H w:val="nil"/>
          <w:insideV w:val="single" w:sz="8" w:space="0" w:color="F28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band1Vert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  <w:shd w:val="clear" w:color="auto" w:fill="FBE1C7" w:themeFill="accent3" w:themeFillTint="3F"/>
      </w:tcPr>
    </w:tblStylePr>
    <w:tblStylePr w:type="band1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V w:val="single" w:sz="8" w:space="0" w:color="F2891E" w:themeColor="accent3"/>
        </w:tcBorders>
        <w:shd w:val="clear" w:color="auto" w:fill="FBE1C7" w:themeFill="accent3" w:themeFillTint="3F"/>
      </w:tcPr>
    </w:tblStylePr>
    <w:tblStylePr w:type="band2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V w:val="single" w:sz="8" w:space="0" w:color="F2891E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  <w:insideH w:val="single" w:sz="8" w:space="0" w:color="3CB4F5" w:themeColor="accent2"/>
        <w:insideV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18" w:space="0" w:color="3CB4F5" w:themeColor="accent2"/>
          <w:right w:val="single" w:sz="8" w:space="0" w:color="3CB4F5" w:themeColor="accent2"/>
          <w:insideH w:val="nil"/>
          <w:insideV w:val="single" w:sz="8" w:space="0" w:color="3CB4F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H w:val="nil"/>
          <w:insideV w:val="single" w:sz="8" w:space="0" w:color="3CB4F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band1Vert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  <w:shd w:val="clear" w:color="auto" w:fill="CEECFC" w:themeFill="accent2" w:themeFillTint="3F"/>
      </w:tcPr>
    </w:tblStylePr>
    <w:tblStylePr w:type="band1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V w:val="single" w:sz="8" w:space="0" w:color="3CB4F5" w:themeColor="accent2"/>
        </w:tcBorders>
        <w:shd w:val="clear" w:color="auto" w:fill="CEECFC" w:themeFill="accent2" w:themeFillTint="3F"/>
      </w:tcPr>
    </w:tblStylePr>
    <w:tblStylePr w:type="band2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V w:val="single" w:sz="8" w:space="0" w:color="3CB4F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128" w:themeFill="accent5" w:themeFillShade="CC"/>
      </w:tcPr>
    </w:tblStylePr>
    <w:tblStylePr w:type="lastRow">
      <w:rPr>
        <w:b/>
        <w:bCs/>
        <w:color w:val="4791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shd w:val="clear" w:color="auto" w:fill="F7D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9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1C32" w:themeFill="accent6" w:themeFillShade="CC"/>
      </w:tcPr>
    </w:tblStylePr>
    <w:tblStylePr w:type="lastRow">
      <w:rPr>
        <w:b/>
        <w:bCs/>
        <w:color w:val="AD1C3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shd w:val="clear" w:color="auto" w:fill="DCF3D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6D0C" w:themeFill="accent3" w:themeFillShade="CC"/>
      </w:tcPr>
    </w:tblStylePr>
    <w:tblStylePr w:type="lastRow">
      <w:rPr>
        <w:b/>
        <w:bCs/>
        <w:color w:val="CD6D0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shd w:val="clear" w:color="auto" w:fill="E9DAEE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3D86" w:themeFill="accent4" w:themeFillShade="CC"/>
      </w:tcPr>
    </w:tblStylePr>
    <w:tblStylePr w:type="lastRow">
      <w:rPr>
        <w:b/>
        <w:bCs/>
        <w:color w:val="733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shd w:val="clear" w:color="auto" w:fill="FCE7D1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7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9AE8" w:themeFill="accent2" w:themeFillShade="CC"/>
      </w:tcPr>
    </w:tblStylePr>
    <w:tblStylePr w:type="lastRow">
      <w:rPr>
        <w:b/>
        <w:bCs/>
        <w:color w:val="0C9AE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shd w:val="clear" w:color="auto" w:fill="D8EFFD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2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9AE8" w:themeFill="accent2" w:themeFillShade="CC"/>
      </w:tcPr>
    </w:tblStylePr>
    <w:tblStylePr w:type="lastRow">
      <w:rPr>
        <w:b/>
        <w:bCs/>
        <w:color w:val="0C9AE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shd w:val="clear" w:color="auto" w:fill="FFC5E5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AB632" w:themeColor="accent5"/>
        <w:left w:val="single" w:sz="4" w:space="0" w:color="D92440" w:themeColor="accent6"/>
        <w:bottom w:val="single" w:sz="4" w:space="0" w:color="D92440" w:themeColor="accent6"/>
        <w:right w:val="single" w:sz="4" w:space="0" w:color="D9244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6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5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526" w:themeColor="accent6" w:themeShade="99"/>
          <w:insideV w:val="nil"/>
        </w:tcBorders>
        <w:shd w:val="clear" w:color="auto" w:fill="8215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526" w:themeFill="accent6" w:themeFillShade="99"/>
      </w:tcPr>
    </w:tblStylePr>
    <w:tblStylePr w:type="band1Vert">
      <w:tblPr/>
      <w:tcPr>
        <w:shd w:val="clear" w:color="auto" w:fill="F0A6B1" w:themeFill="accent6" w:themeFillTint="66"/>
      </w:tcPr>
    </w:tblStylePr>
    <w:tblStylePr w:type="band1Horz">
      <w:tblPr/>
      <w:tcPr>
        <w:shd w:val="clear" w:color="auto" w:fill="EC91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92440" w:themeColor="accent6"/>
        <w:left w:val="single" w:sz="4" w:space="0" w:color="5AB632" w:themeColor="accent5"/>
        <w:bottom w:val="single" w:sz="4" w:space="0" w:color="5AB632" w:themeColor="accent5"/>
        <w:right w:val="single" w:sz="4" w:space="0" w:color="5AB63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9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24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D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D1E" w:themeColor="accent5" w:themeShade="99"/>
          <w:insideV w:val="nil"/>
        </w:tcBorders>
        <w:shd w:val="clear" w:color="auto" w:fill="356D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D1E" w:themeFill="accent5" w:themeFillShade="99"/>
      </w:tcPr>
    </w:tblStylePr>
    <w:tblStylePr w:type="band1Vert">
      <w:tblPr/>
      <w:tcPr>
        <w:shd w:val="clear" w:color="auto" w:fill="BAE7A7" w:themeFill="accent5" w:themeFillTint="66"/>
      </w:tcPr>
    </w:tblStylePr>
    <w:tblStylePr w:type="band1Horz">
      <w:tblPr/>
      <w:tcPr>
        <w:shd w:val="clear" w:color="auto" w:fill="AAE19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2891E" w:themeColor="accent3"/>
        <w:left w:val="single" w:sz="4" w:space="0" w:color="914DA8" w:themeColor="accent4"/>
        <w:bottom w:val="single" w:sz="4" w:space="0" w:color="914DA8" w:themeColor="accent4"/>
        <w:right w:val="single" w:sz="4" w:space="0" w:color="914DA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2E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2E64" w:themeColor="accent4" w:themeShade="99"/>
          <w:insideV w:val="nil"/>
        </w:tcBorders>
        <w:shd w:val="clear" w:color="auto" w:fill="562E6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2E64" w:themeFill="accent4" w:themeFillShade="99"/>
      </w:tcPr>
    </w:tblStylePr>
    <w:tblStylePr w:type="band1Vert">
      <w:tblPr/>
      <w:tcPr>
        <w:shd w:val="clear" w:color="auto" w:fill="D3B6DD" w:themeFill="accent4" w:themeFillTint="66"/>
      </w:tcPr>
    </w:tblStylePr>
    <w:tblStylePr w:type="band1Horz">
      <w:tblPr/>
      <w:tcPr>
        <w:shd w:val="clear" w:color="auto" w:fill="C9A4D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14DA8" w:themeColor="accent4"/>
        <w:left w:val="single" w:sz="4" w:space="0" w:color="F2891E" w:themeColor="accent3"/>
        <w:bottom w:val="single" w:sz="4" w:space="0" w:color="F2891E" w:themeColor="accent3"/>
        <w:right w:val="single" w:sz="4" w:space="0" w:color="F2891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4D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510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5109" w:themeColor="accent3" w:themeShade="99"/>
          <w:insideV w:val="nil"/>
        </w:tcBorders>
        <w:shd w:val="clear" w:color="auto" w:fill="9A510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5109" w:themeFill="accent3" w:themeFillShade="99"/>
      </w:tcPr>
    </w:tblStylePr>
    <w:tblStylePr w:type="band1Vert">
      <w:tblPr/>
      <w:tcPr>
        <w:shd w:val="clear" w:color="auto" w:fill="F9CFA4" w:themeFill="accent3" w:themeFillTint="66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B4F5" w:themeColor="accent2"/>
        <w:left w:val="single" w:sz="4" w:space="0" w:color="3CB4F5" w:themeColor="accent2"/>
        <w:bottom w:val="single" w:sz="4" w:space="0" w:color="3CB4F5" w:themeColor="accent2"/>
        <w:right w:val="single" w:sz="4" w:space="0" w:color="3CB4F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7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3A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3AE" w:themeColor="accent2" w:themeShade="99"/>
          <w:insideV w:val="nil"/>
        </w:tcBorders>
        <w:shd w:val="clear" w:color="auto" w:fill="0973A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3AE" w:themeFill="accent2" w:themeFillShade="99"/>
      </w:tcPr>
    </w:tblStylePr>
    <w:tblStylePr w:type="band1Vert">
      <w:tblPr/>
      <w:tcPr>
        <w:shd w:val="clear" w:color="auto" w:fill="B1E0FB" w:themeFill="accent2" w:themeFillTint="66"/>
      </w:tcPr>
    </w:tblStylePr>
    <w:tblStylePr w:type="band1Horz">
      <w:tblPr/>
      <w:tcPr>
        <w:shd w:val="clear" w:color="auto" w:fill="9DD9F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B4F5" w:themeColor="accent2"/>
        <w:left w:val="single" w:sz="4" w:space="0" w:color="DE007B" w:themeColor="accent1"/>
        <w:bottom w:val="single" w:sz="4" w:space="0" w:color="DE007B" w:themeColor="accent1"/>
        <w:right w:val="single" w:sz="4" w:space="0" w:color="DE007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2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00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0049" w:themeColor="accent1" w:themeShade="99"/>
          <w:insideV w:val="nil"/>
        </w:tcBorders>
        <w:shd w:val="clear" w:color="auto" w:fill="8500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049" w:themeFill="accent1" w:themeFillShade="99"/>
      </w:tcPr>
    </w:tblStylePr>
    <w:tblStylePr w:type="band1Vert">
      <w:tblPr/>
      <w:tcPr>
        <w:shd w:val="clear" w:color="auto" w:fill="FF8BCB" w:themeFill="accent1" w:themeFillTint="66"/>
      </w:tcPr>
    </w:tblStylePr>
    <w:tblStylePr w:type="band1Horz">
      <w:tblPr/>
      <w:tcPr>
        <w:shd w:val="clear" w:color="auto" w:fill="FF6F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2D8" w:themeFill="accent6" w:themeFillTint="33"/>
    </w:tcPr>
    <w:tblStylePr w:type="firstRow">
      <w:rPr>
        <w:b/>
        <w:bCs/>
      </w:rPr>
      <w:tblPr/>
      <w:tcPr>
        <w:shd w:val="clear" w:color="auto" w:fill="F0A6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6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1B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1B2F" w:themeFill="accent6" w:themeFillShade="BF"/>
      </w:tc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shd w:val="clear" w:color="auto" w:fill="EC91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3D3" w:themeFill="accent5" w:themeFillTint="33"/>
    </w:tcPr>
    <w:tblStylePr w:type="firstRow">
      <w:rPr>
        <w:b/>
        <w:bCs/>
      </w:rPr>
      <w:tblPr/>
      <w:tcPr>
        <w:shd w:val="clear" w:color="auto" w:fill="BAE7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7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3882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38825" w:themeFill="accent5" w:themeFillShade="BF"/>
      </w:tc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shd w:val="clear" w:color="auto" w:fill="AAE19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AEE" w:themeFill="accent4" w:themeFillTint="33"/>
    </w:tcPr>
    <w:tblStylePr w:type="firstRow">
      <w:rPr>
        <w:b/>
        <w:bCs/>
      </w:rPr>
      <w:tblPr/>
      <w:tcPr>
        <w:shd w:val="clear" w:color="auto" w:fill="D3B6D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B6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C397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C397D" w:themeFill="accent4" w:themeFillShade="BF"/>
      </w:tc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shd w:val="clear" w:color="auto" w:fill="C9A4D5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1" w:themeFill="accent3" w:themeFillTint="33"/>
    </w:tcPr>
    <w:tblStylePr w:type="firstRow">
      <w:rPr>
        <w:b/>
        <w:bCs/>
      </w:rPr>
      <w:tblPr/>
      <w:tcPr>
        <w:shd w:val="clear" w:color="auto" w:fill="F9CF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F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0660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0660B" w:themeFill="accent3" w:themeFillShade="BF"/>
      </w:tc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FFD" w:themeFill="accent2" w:themeFillTint="33"/>
    </w:tcPr>
    <w:tblStylePr w:type="firstRow">
      <w:rPr>
        <w:b/>
        <w:bCs/>
      </w:rPr>
      <w:tblPr/>
      <w:tcPr>
        <w:shd w:val="clear" w:color="auto" w:fill="B1E0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E0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B90D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B90D9" w:themeFill="accent2" w:themeFillShade="BF"/>
      </w:tc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shd w:val="clear" w:color="auto" w:fill="9DD9F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5E5" w:themeFill="accent1" w:themeFillTint="33"/>
    </w:tcPr>
    <w:tblStylePr w:type="firstRow">
      <w:rPr>
        <w:b/>
        <w:bCs/>
      </w:rPr>
      <w:tblPr/>
      <w:tcPr>
        <w:shd w:val="clear" w:color="auto" w:fill="FF8B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B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60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6005B" w:themeFill="accent1" w:themeFillShade="BF"/>
      </w:tc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shd w:val="clear" w:color="auto" w:fill="FF6FBE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24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244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24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24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6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63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6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6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4D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4D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4D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4D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1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8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B4F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B4F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B4F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C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007B" w:themeColor="accent1"/>
        <w:left w:val="single" w:sz="8" w:space="0" w:color="DE007B" w:themeColor="accent1"/>
        <w:bottom w:val="single" w:sz="8" w:space="0" w:color="DE007B" w:themeColor="accent1"/>
        <w:right w:val="single" w:sz="8" w:space="0" w:color="DE007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00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007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00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00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7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92440" w:themeColor="accent6"/>
        <w:bottom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2440" w:themeColor="accent6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D92440" w:themeColor="accent6"/>
          <w:bottom w:val="single" w:sz="8" w:space="0" w:color="D924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2440" w:themeColor="accent6"/>
          <w:bottom w:val="single" w:sz="8" w:space="0" w:color="D92440" w:themeColor="accent6"/>
        </w:tcBorders>
      </w:tcPr>
    </w:tblStylePr>
    <w:tblStylePr w:type="band1Vert">
      <w:tblPr/>
      <w:tcPr>
        <w:shd w:val="clear" w:color="auto" w:fill="F6C8CF" w:themeFill="accent6" w:themeFillTint="3F"/>
      </w:tcPr>
    </w:tblStylePr>
    <w:tblStylePr w:type="band1Horz">
      <w:tblPr/>
      <w:tcPr>
        <w:shd w:val="clear" w:color="auto" w:fill="F6C8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B632" w:themeColor="accent5"/>
        <w:bottom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632" w:themeColor="accent5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5AB632" w:themeColor="accent5"/>
          <w:bottom w:val="single" w:sz="8" w:space="0" w:color="5AB6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632" w:themeColor="accent5"/>
          <w:bottom w:val="single" w:sz="8" w:space="0" w:color="5AB632" w:themeColor="accent5"/>
        </w:tcBorders>
      </w:tcPr>
    </w:tblStylePr>
    <w:tblStylePr w:type="band1Vert">
      <w:tblPr/>
      <w:tcPr>
        <w:shd w:val="clear" w:color="auto" w:fill="D4F0C8" w:themeFill="accent5" w:themeFillTint="3F"/>
      </w:tcPr>
    </w:tblStylePr>
    <w:tblStylePr w:type="band1Horz">
      <w:tblPr/>
      <w:tcPr>
        <w:shd w:val="clear" w:color="auto" w:fill="D4F0C8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4DA8" w:themeColor="accent4"/>
        <w:bottom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4DA8" w:themeColor="accent4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914DA8" w:themeColor="accent4"/>
          <w:bottom w:val="single" w:sz="8" w:space="0" w:color="914D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4DA8" w:themeColor="accent4"/>
          <w:bottom w:val="single" w:sz="8" w:space="0" w:color="914DA8" w:themeColor="accent4"/>
        </w:tcBorders>
      </w:tcPr>
    </w:tblStylePr>
    <w:tblStylePr w:type="band1Vert">
      <w:tblPr/>
      <w:tcPr>
        <w:shd w:val="clear" w:color="auto" w:fill="E4D1EA" w:themeFill="accent4" w:themeFillTint="3F"/>
      </w:tcPr>
    </w:tblStylePr>
    <w:tblStylePr w:type="band1Horz">
      <w:tblPr/>
      <w:tcPr>
        <w:shd w:val="clear" w:color="auto" w:fill="E4D1EA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91E" w:themeColor="accent3"/>
        <w:bottom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91E" w:themeColor="accent3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F2891E" w:themeColor="accent3"/>
          <w:bottom w:val="single" w:sz="8" w:space="0" w:color="F28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91E" w:themeColor="accent3"/>
          <w:bottom w:val="single" w:sz="8" w:space="0" w:color="F2891E" w:themeColor="accent3"/>
        </w:tcBorders>
      </w:tcPr>
    </w:tblStylePr>
    <w:tblStylePr w:type="band1Vert">
      <w:tblPr/>
      <w:tcPr>
        <w:shd w:val="clear" w:color="auto" w:fill="FBE1C7" w:themeFill="accent3" w:themeFillTint="3F"/>
      </w:tcPr>
    </w:tblStylePr>
    <w:tblStylePr w:type="band1Horz">
      <w:tblPr/>
      <w:tcPr>
        <w:shd w:val="clear" w:color="auto" w:fill="FBE1C7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B4F5" w:themeColor="accent2"/>
        <w:bottom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B4F5" w:themeColor="accent2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3CB4F5" w:themeColor="accent2"/>
          <w:bottom w:val="single" w:sz="8" w:space="0" w:color="3CB4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B4F5" w:themeColor="accent2"/>
          <w:bottom w:val="single" w:sz="8" w:space="0" w:color="3CB4F5" w:themeColor="accent2"/>
        </w:tcBorders>
      </w:tcPr>
    </w:tblStylePr>
    <w:tblStylePr w:type="band1Vert">
      <w:tblPr/>
      <w:tcPr>
        <w:shd w:val="clear" w:color="auto" w:fill="CEECFC" w:themeFill="accent2" w:themeFillTint="3F"/>
      </w:tcPr>
    </w:tblStylePr>
    <w:tblStylePr w:type="band1Horz">
      <w:tblPr/>
      <w:tcPr>
        <w:shd w:val="clear" w:color="auto" w:fill="CEECF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24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24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6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4D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4D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B4F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B4F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3596E" w:themeColor="accent6" w:themeTint="BF"/>
        <w:left w:val="single" w:sz="8" w:space="0" w:color="E3596E" w:themeColor="accent6" w:themeTint="BF"/>
        <w:bottom w:val="single" w:sz="8" w:space="0" w:color="E3596E" w:themeColor="accent6" w:themeTint="BF"/>
        <w:right w:val="single" w:sz="8" w:space="0" w:color="E3596E" w:themeColor="accent6" w:themeTint="BF"/>
        <w:insideH w:val="single" w:sz="8" w:space="0" w:color="E3596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596E" w:themeColor="accent6" w:themeTint="BF"/>
          <w:left w:val="single" w:sz="8" w:space="0" w:color="E3596E" w:themeColor="accent6" w:themeTint="BF"/>
          <w:bottom w:val="single" w:sz="8" w:space="0" w:color="E3596E" w:themeColor="accent6" w:themeTint="BF"/>
          <w:right w:val="single" w:sz="8" w:space="0" w:color="E3596E" w:themeColor="accent6" w:themeTint="BF"/>
          <w:insideH w:val="nil"/>
          <w:insideV w:val="nil"/>
        </w:tcBorders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96E" w:themeColor="accent6" w:themeTint="BF"/>
          <w:left w:val="single" w:sz="8" w:space="0" w:color="E3596E" w:themeColor="accent6" w:themeTint="BF"/>
          <w:bottom w:val="single" w:sz="8" w:space="0" w:color="E3596E" w:themeColor="accent6" w:themeTint="BF"/>
          <w:right w:val="single" w:sz="8" w:space="0" w:color="E359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8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FD25B" w:themeColor="accent5" w:themeTint="BF"/>
        <w:left w:val="single" w:sz="8" w:space="0" w:color="7FD25B" w:themeColor="accent5" w:themeTint="BF"/>
        <w:bottom w:val="single" w:sz="8" w:space="0" w:color="7FD25B" w:themeColor="accent5" w:themeTint="BF"/>
        <w:right w:val="single" w:sz="8" w:space="0" w:color="7FD25B" w:themeColor="accent5" w:themeTint="BF"/>
        <w:insideH w:val="single" w:sz="8" w:space="0" w:color="7FD25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D25B" w:themeColor="accent5" w:themeTint="BF"/>
          <w:left w:val="single" w:sz="8" w:space="0" w:color="7FD25B" w:themeColor="accent5" w:themeTint="BF"/>
          <w:bottom w:val="single" w:sz="8" w:space="0" w:color="7FD25B" w:themeColor="accent5" w:themeTint="BF"/>
          <w:right w:val="single" w:sz="8" w:space="0" w:color="7FD25B" w:themeColor="accent5" w:themeTint="BF"/>
          <w:insideH w:val="nil"/>
          <w:insideV w:val="nil"/>
        </w:tcBorders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D25B" w:themeColor="accent5" w:themeTint="BF"/>
          <w:left w:val="single" w:sz="8" w:space="0" w:color="7FD25B" w:themeColor="accent5" w:themeTint="BF"/>
          <w:bottom w:val="single" w:sz="8" w:space="0" w:color="7FD25B" w:themeColor="accent5" w:themeTint="BF"/>
          <w:right w:val="single" w:sz="8" w:space="0" w:color="7FD25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D76C0" w:themeColor="accent4" w:themeTint="BF"/>
        <w:left w:val="single" w:sz="8" w:space="0" w:color="AD76C0" w:themeColor="accent4" w:themeTint="BF"/>
        <w:bottom w:val="single" w:sz="8" w:space="0" w:color="AD76C0" w:themeColor="accent4" w:themeTint="BF"/>
        <w:right w:val="single" w:sz="8" w:space="0" w:color="AD76C0" w:themeColor="accent4" w:themeTint="BF"/>
        <w:insideH w:val="single" w:sz="8" w:space="0" w:color="AD76C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76C0" w:themeColor="accent4" w:themeTint="BF"/>
          <w:left w:val="single" w:sz="8" w:space="0" w:color="AD76C0" w:themeColor="accent4" w:themeTint="BF"/>
          <w:bottom w:val="single" w:sz="8" w:space="0" w:color="AD76C0" w:themeColor="accent4" w:themeTint="BF"/>
          <w:right w:val="single" w:sz="8" w:space="0" w:color="AD76C0" w:themeColor="accent4" w:themeTint="BF"/>
          <w:insideH w:val="nil"/>
          <w:insideV w:val="nil"/>
        </w:tcBorders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76C0" w:themeColor="accent4" w:themeTint="BF"/>
          <w:left w:val="single" w:sz="8" w:space="0" w:color="AD76C0" w:themeColor="accent4" w:themeTint="BF"/>
          <w:bottom w:val="single" w:sz="8" w:space="0" w:color="AD76C0" w:themeColor="accent4" w:themeTint="BF"/>
          <w:right w:val="single" w:sz="8" w:space="0" w:color="AD76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1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1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5A656" w:themeColor="accent3" w:themeTint="BF"/>
        <w:left w:val="single" w:sz="8" w:space="0" w:color="F5A656" w:themeColor="accent3" w:themeTint="BF"/>
        <w:bottom w:val="single" w:sz="8" w:space="0" w:color="F5A656" w:themeColor="accent3" w:themeTint="BF"/>
        <w:right w:val="single" w:sz="8" w:space="0" w:color="F5A656" w:themeColor="accent3" w:themeTint="BF"/>
        <w:insideH w:val="single" w:sz="8" w:space="0" w:color="F5A6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656" w:themeColor="accent3" w:themeTint="BF"/>
          <w:left w:val="single" w:sz="8" w:space="0" w:color="F5A656" w:themeColor="accent3" w:themeTint="BF"/>
          <w:bottom w:val="single" w:sz="8" w:space="0" w:color="F5A656" w:themeColor="accent3" w:themeTint="BF"/>
          <w:right w:val="single" w:sz="8" w:space="0" w:color="F5A656" w:themeColor="accent3" w:themeTint="BF"/>
          <w:insideH w:val="nil"/>
          <w:insideV w:val="nil"/>
        </w:tcBorders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656" w:themeColor="accent3" w:themeTint="BF"/>
          <w:left w:val="single" w:sz="8" w:space="0" w:color="F5A656" w:themeColor="accent3" w:themeTint="BF"/>
          <w:bottom w:val="single" w:sz="8" w:space="0" w:color="F5A656" w:themeColor="accent3" w:themeTint="BF"/>
          <w:right w:val="single" w:sz="8" w:space="0" w:color="F5A6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CC6F7" w:themeColor="accent2" w:themeTint="BF"/>
        <w:left w:val="single" w:sz="8" w:space="0" w:color="6CC6F7" w:themeColor="accent2" w:themeTint="BF"/>
        <w:bottom w:val="single" w:sz="8" w:space="0" w:color="6CC6F7" w:themeColor="accent2" w:themeTint="BF"/>
        <w:right w:val="single" w:sz="8" w:space="0" w:color="6CC6F7" w:themeColor="accent2" w:themeTint="BF"/>
        <w:insideH w:val="single" w:sz="8" w:space="0" w:color="6CC6F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C6F7" w:themeColor="accent2" w:themeTint="BF"/>
          <w:left w:val="single" w:sz="8" w:space="0" w:color="6CC6F7" w:themeColor="accent2" w:themeTint="BF"/>
          <w:bottom w:val="single" w:sz="8" w:space="0" w:color="6CC6F7" w:themeColor="accent2" w:themeTint="BF"/>
          <w:right w:val="single" w:sz="8" w:space="0" w:color="6CC6F7" w:themeColor="accent2" w:themeTint="BF"/>
          <w:insideH w:val="nil"/>
          <w:insideV w:val="nil"/>
        </w:tcBorders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C6F7" w:themeColor="accent2" w:themeTint="BF"/>
          <w:left w:val="single" w:sz="8" w:space="0" w:color="6CC6F7" w:themeColor="accent2" w:themeTint="BF"/>
          <w:bottom w:val="single" w:sz="8" w:space="0" w:color="6CC6F7" w:themeColor="accent2" w:themeTint="BF"/>
          <w:right w:val="single" w:sz="8" w:space="0" w:color="6CC6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C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8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24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24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24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24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91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91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F0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6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6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E1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E19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1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4D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4DA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4DA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4DA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A4D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A4D5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3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38E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C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B4F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B4F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B4F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B4F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D9F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D9F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7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00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00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00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00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F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FBE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  <w:insideH w:val="single" w:sz="8" w:space="0" w:color="D92440" w:themeColor="accent6"/>
        <w:insideV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8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2D8" w:themeFill="accent6" w:themeFillTint="33"/>
      </w:tc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tcBorders>
          <w:insideH w:val="single" w:sz="6" w:space="0" w:color="D92440" w:themeColor="accent6"/>
          <w:insideV w:val="single" w:sz="6" w:space="0" w:color="D92440" w:themeColor="accent6"/>
        </w:tcBorders>
        <w:shd w:val="clear" w:color="auto" w:fill="EC91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  <w:insideH w:val="single" w:sz="8" w:space="0" w:color="5AB632" w:themeColor="accent5"/>
        <w:insideV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F0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D3" w:themeFill="accent5" w:themeFillTint="33"/>
      </w:tc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tcBorders>
          <w:insideH w:val="single" w:sz="6" w:space="0" w:color="5AB632" w:themeColor="accent5"/>
          <w:insideV w:val="single" w:sz="6" w:space="0" w:color="5AB632" w:themeColor="accent5"/>
        </w:tcBorders>
        <w:shd w:val="clear" w:color="auto" w:fill="AAE1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  <w:insideH w:val="single" w:sz="8" w:space="0" w:color="914DA8" w:themeColor="accent4"/>
        <w:insideV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1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AEE" w:themeFill="accent4" w:themeFillTint="33"/>
      </w:tc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tcBorders>
          <w:insideH w:val="single" w:sz="6" w:space="0" w:color="914DA8" w:themeColor="accent4"/>
          <w:insideV w:val="single" w:sz="6" w:space="0" w:color="914DA8" w:themeColor="accent4"/>
        </w:tcBorders>
        <w:shd w:val="clear" w:color="auto" w:fill="C9A4D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  <w:insideH w:val="single" w:sz="8" w:space="0" w:color="F2891E" w:themeColor="accent3"/>
        <w:insideV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1" w:themeFill="accent3" w:themeFillTint="33"/>
      </w:tc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tcBorders>
          <w:insideH w:val="single" w:sz="6" w:space="0" w:color="F2891E" w:themeColor="accent3"/>
          <w:insideV w:val="single" w:sz="6" w:space="0" w:color="F2891E" w:themeColor="accent3"/>
        </w:tcBorders>
        <w:shd w:val="clear" w:color="auto" w:fill="F8C3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  <w:insideH w:val="single" w:sz="8" w:space="0" w:color="3CB4F5" w:themeColor="accent2"/>
        <w:insideV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C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D" w:themeFill="accent2" w:themeFillTint="33"/>
      </w:tc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tcBorders>
          <w:insideH w:val="single" w:sz="6" w:space="0" w:color="3CB4F5" w:themeColor="accent2"/>
          <w:insideV w:val="single" w:sz="6" w:space="0" w:color="3CB4F5" w:themeColor="accent2"/>
        </w:tcBorders>
        <w:shd w:val="clear" w:color="auto" w:fill="9DD9F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007B" w:themeColor="accent1"/>
        <w:left w:val="single" w:sz="8" w:space="0" w:color="DE007B" w:themeColor="accent1"/>
        <w:bottom w:val="single" w:sz="8" w:space="0" w:color="DE007B" w:themeColor="accent1"/>
        <w:right w:val="single" w:sz="8" w:space="0" w:color="DE007B" w:themeColor="accent1"/>
        <w:insideH w:val="single" w:sz="8" w:space="0" w:color="DE007B" w:themeColor="accent1"/>
        <w:insideV w:val="single" w:sz="8" w:space="0" w:color="DE007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7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2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5E5" w:themeFill="accent1" w:themeFillTint="33"/>
      </w:tc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tcBorders>
          <w:insideH w:val="single" w:sz="6" w:space="0" w:color="DE007B" w:themeColor="accent1"/>
          <w:insideV w:val="single" w:sz="6" w:space="0" w:color="DE007B" w:themeColor="accent1"/>
        </w:tcBorders>
        <w:shd w:val="clear" w:color="auto" w:fill="FF6F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3596E" w:themeColor="accent6" w:themeTint="BF"/>
        <w:left w:val="single" w:sz="8" w:space="0" w:color="E3596E" w:themeColor="accent6" w:themeTint="BF"/>
        <w:bottom w:val="single" w:sz="8" w:space="0" w:color="E3596E" w:themeColor="accent6" w:themeTint="BF"/>
        <w:right w:val="single" w:sz="8" w:space="0" w:color="E3596E" w:themeColor="accent6" w:themeTint="BF"/>
        <w:insideH w:val="single" w:sz="8" w:space="0" w:color="E3596E" w:themeColor="accent6" w:themeTint="BF"/>
        <w:insideV w:val="single" w:sz="8" w:space="0" w:color="E3596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8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59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shd w:val="clear" w:color="auto" w:fill="EC91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FD25B" w:themeColor="accent5" w:themeTint="BF"/>
        <w:left w:val="single" w:sz="8" w:space="0" w:color="7FD25B" w:themeColor="accent5" w:themeTint="BF"/>
        <w:bottom w:val="single" w:sz="8" w:space="0" w:color="7FD25B" w:themeColor="accent5" w:themeTint="BF"/>
        <w:right w:val="single" w:sz="8" w:space="0" w:color="7FD25B" w:themeColor="accent5" w:themeTint="BF"/>
        <w:insideH w:val="single" w:sz="8" w:space="0" w:color="7FD25B" w:themeColor="accent5" w:themeTint="BF"/>
        <w:insideV w:val="single" w:sz="8" w:space="0" w:color="7FD25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F0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D25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shd w:val="clear" w:color="auto" w:fill="AAE19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D76C0" w:themeColor="accent4" w:themeTint="BF"/>
        <w:left w:val="single" w:sz="8" w:space="0" w:color="AD76C0" w:themeColor="accent4" w:themeTint="BF"/>
        <w:bottom w:val="single" w:sz="8" w:space="0" w:color="AD76C0" w:themeColor="accent4" w:themeTint="BF"/>
        <w:right w:val="single" w:sz="8" w:space="0" w:color="AD76C0" w:themeColor="accent4" w:themeTint="BF"/>
        <w:insideH w:val="single" w:sz="8" w:space="0" w:color="AD76C0" w:themeColor="accent4" w:themeTint="BF"/>
        <w:insideV w:val="single" w:sz="8" w:space="0" w:color="AD76C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1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76C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shd w:val="clear" w:color="auto" w:fill="C9A4D5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5A656" w:themeColor="accent3" w:themeTint="BF"/>
        <w:left w:val="single" w:sz="8" w:space="0" w:color="F5A656" w:themeColor="accent3" w:themeTint="BF"/>
        <w:bottom w:val="single" w:sz="8" w:space="0" w:color="F5A656" w:themeColor="accent3" w:themeTint="BF"/>
        <w:right w:val="single" w:sz="8" w:space="0" w:color="F5A656" w:themeColor="accent3" w:themeTint="BF"/>
        <w:insideH w:val="single" w:sz="8" w:space="0" w:color="F5A656" w:themeColor="accent3" w:themeTint="BF"/>
        <w:insideV w:val="single" w:sz="8" w:space="0" w:color="F5A6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6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CC6F7" w:themeColor="accent2" w:themeTint="BF"/>
        <w:left w:val="single" w:sz="8" w:space="0" w:color="6CC6F7" w:themeColor="accent2" w:themeTint="BF"/>
        <w:bottom w:val="single" w:sz="8" w:space="0" w:color="6CC6F7" w:themeColor="accent2" w:themeTint="BF"/>
        <w:right w:val="single" w:sz="8" w:space="0" w:color="6CC6F7" w:themeColor="accent2" w:themeTint="BF"/>
        <w:insideH w:val="single" w:sz="8" w:space="0" w:color="6CC6F7" w:themeColor="accent2" w:themeTint="BF"/>
        <w:insideV w:val="single" w:sz="8" w:space="0" w:color="6CC6F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C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C6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shd w:val="clear" w:color="auto" w:fill="9DD9F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279E" w:themeColor="accent1" w:themeTint="BF"/>
        <w:left w:val="single" w:sz="8" w:space="0" w:color="FF279E" w:themeColor="accent1" w:themeTint="BF"/>
        <w:bottom w:val="single" w:sz="8" w:space="0" w:color="FF279E" w:themeColor="accent1" w:themeTint="BF"/>
        <w:right w:val="single" w:sz="8" w:space="0" w:color="FF279E" w:themeColor="accent1" w:themeTint="BF"/>
        <w:insideH w:val="single" w:sz="8" w:space="0" w:color="FF279E" w:themeColor="accent1" w:themeTint="BF"/>
        <w:insideV w:val="single" w:sz="8" w:space="0" w:color="FF279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7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7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shd w:val="clear" w:color="auto" w:fill="FF6FBE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24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2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1B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B6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A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882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4DA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26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397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3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660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B4F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5F9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90D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00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00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0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</w:style>
  <w:style w:type="paragraph" w:styleId="Bibliografie">
    <w:name w:val="Bibliography"/>
    <w:basedOn w:val="ZsysbasisRutgers"/>
    <w:next w:val="BasistekstRutgers"/>
    <w:uiPriority w:val="37"/>
    <w:semiHidden/>
    <w:rsid w:val="00E07762"/>
  </w:style>
  <w:style w:type="paragraph" w:styleId="Citaat">
    <w:name w:val="Quote"/>
    <w:basedOn w:val="ZsysbasisRutgers"/>
    <w:next w:val="BasistekstRutgers"/>
    <w:link w:val="CitaatTeken"/>
    <w:uiPriority w:val="29"/>
    <w:semiHidden/>
    <w:rsid w:val="00E07762"/>
    <w:rPr>
      <w:i/>
      <w:iCs/>
      <w:color w:val="000000" w:themeColor="text1"/>
    </w:rPr>
  </w:style>
  <w:style w:type="character" w:customStyle="1" w:styleId="CitaatTeken">
    <w:name w:val="Citaat Teken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Rutgers"/>
    <w:next w:val="BasistekstRutgers"/>
    <w:link w:val="DuidelijkcitaatTeken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Rutgers"/>
    <w:basedOn w:val="Standaardalinea-lettertype"/>
    <w:rsid w:val="00DC68E1"/>
    <w:rPr>
      <w:rFonts w:ascii="Roboto Black" w:hAnsi="Roboto Black"/>
      <w:sz w:val="14"/>
      <w:vertAlign w:val="baseline"/>
    </w:rPr>
  </w:style>
  <w:style w:type="paragraph" w:styleId="Geenafstand">
    <w:name w:val="No Spacing"/>
    <w:basedOn w:val="ZsysbasisRutgers"/>
    <w:next w:val="BasistekstRutgers"/>
    <w:uiPriority w:val="1"/>
    <w:semiHidden/>
    <w:rsid w:val="00D27D0E"/>
  </w:style>
  <w:style w:type="character" w:styleId="HTML-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definitie">
    <w:name w:val="HTML Definition"/>
    <w:basedOn w:val="Standaardalinea-lettertype"/>
    <w:semiHidden/>
    <w:rsid w:val="00E07762"/>
    <w:rPr>
      <w:i/>
      <w:iCs/>
    </w:rPr>
  </w:style>
  <w:style w:type="character" w:styleId="HTML-variabe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Rutgers"/>
    <w:next w:val="BasistekstRutgers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Rutgers"/>
    <w:next w:val="BasistekstRutgers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Rutgers">
    <w:name w:val="Kopnummering Rutgers"/>
    <w:uiPriority w:val="99"/>
    <w:semiHidden/>
    <w:rsid w:val="004C3F04"/>
    <w:pPr>
      <w:numPr>
        <w:numId w:val="9"/>
      </w:numPr>
    </w:pPr>
  </w:style>
  <w:style w:type="paragraph" w:customStyle="1" w:styleId="ZsyseenpuntRutgers">
    <w:name w:val="Zsyseenpunt Rutgers"/>
    <w:basedOn w:val="ZsysbasisRutgers"/>
    <w:semiHidden/>
    <w:rsid w:val="00756C31"/>
    <w:pPr>
      <w:spacing w:line="20" w:lineRule="exact"/>
    </w:pPr>
    <w:rPr>
      <w:sz w:val="2"/>
    </w:rPr>
  </w:style>
  <w:style w:type="paragraph" w:customStyle="1" w:styleId="ZsysbasisdocumentgegevensRutgers">
    <w:name w:val="Zsysbasisdocumentgegevens Rutgers"/>
    <w:basedOn w:val="ZsysbasisRutgers"/>
    <w:next w:val="BasistekstRutgers"/>
    <w:semiHidden/>
    <w:rsid w:val="00C64990"/>
    <w:pPr>
      <w:spacing w:line="245" w:lineRule="exact"/>
    </w:pPr>
    <w:rPr>
      <w:noProof/>
    </w:rPr>
  </w:style>
  <w:style w:type="paragraph" w:customStyle="1" w:styleId="DocumentgegevenskopjeRutgers">
    <w:name w:val="Documentgegevens kopje Rutgers"/>
    <w:basedOn w:val="ZsysbasisdocumentgegevensRutgers"/>
    <w:rsid w:val="00E64417"/>
    <w:rPr>
      <w:sz w:val="16"/>
    </w:rPr>
  </w:style>
  <w:style w:type="paragraph" w:customStyle="1" w:styleId="DocumentgegevensRutgers">
    <w:name w:val="Documentgegevens Rutgers"/>
    <w:basedOn w:val="ZsysbasisdocumentgegevensRutgers"/>
    <w:rsid w:val="00EB7C63"/>
    <w:rPr>
      <w:sz w:val="16"/>
    </w:rPr>
  </w:style>
  <w:style w:type="paragraph" w:customStyle="1" w:styleId="DocumentgegevensdatumRutgers">
    <w:name w:val="Documentgegevens datum Rutgers"/>
    <w:basedOn w:val="ZsysbasisdocumentgegevensRutgers"/>
    <w:rsid w:val="00BE60B7"/>
    <w:rPr>
      <w:sz w:val="16"/>
    </w:rPr>
  </w:style>
  <w:style w:type="paragraph" w:customStyle="1" w:styleId="DocumentgegevensonderwerpRutgers">
    <w:name w:val="Documentgegevens onderwerp Rutgers"/>
    <w:basedOn w:val="ZsysbasisdocumentgegevensRutgers"/>
    <w:rsid w:val="00756C31"/>
  </w:style>
  <w:style w:type="paragraph" w:customStyle="1" w:styleId="DocumentgegevensauteursRutgers">
    <w:name w:val="Documentgegevens auteurs Rutgers"/>
    <w:basedOn w:val="ZsysbasisdocumentgegevensRutgers"/>
    <w:rsid w:val="00756C31"/>
  </w:style>
  <w:style w:type="paragraph" w:customStyle="1" w:styleId="PaginanummerRutgers">
    <w:name w:val="Paginanummer Rutgers"/>
    <w:basedOn w:val="ZsysbasisdocumentgegevensRutgers"/>
    <w:rsid w:val="00EB7C63"/>
    <w:rPr>
      <w:sz w:val="16"/>
    </w:rPr>
  </w:style>
  <w:style w:type="paragraph" w:customStyle="1" w:styleId="AfzendergegevensRutgers">
    <w:name w:val="Afzendergegevens Rutgers"/>
    <w:basedOn w:val="ZsysbasisdocumentgegevensRutgers"/>
    <w:rsid w:val="00E90B5E"/>
    <w:pPr>
      <w:spacing w:line="220" w:lineRule="exact"/>
    </w:pPr>
    <w:rPr>
      <w:sz w:val="16"/>
    </w:rPr>
  </w:style>
  <w:style w:type="paragraph" w:customStyle="1" w:styleId="AfzendergegevenskopjeRutgers">
    <w:name w:val="Afzendergegevens kopje Rutgers"/>
    <w:basedOn w:val="ZsysbasisdocumentgegevensRutgers"/>
    <w:rsid w:val="00135E7B"/>
  </w:style>
  <w:style w:type="numbering" w:customStyle="1" w:styleId="OpsommingtekenRutgers">
    <w:name w:val="Opsomming teken Rutgers"/>
    <w:uiPriority w:val="99"/>
    <w:semiHidden/>
    <w:rsid w:val="00C64990"/>
    <w:pPr>
      <w:numPr>
        <w:numId w:val="10"/>
      </w:numPr>
    </w:pPr>
  </w:style>
  <w:style w:type="paragraph" w:customStyle="1" w:styleId="AlineavoorafbeeldingRutgers">
    <w:name w:val="Alinea voor afbeelding Rutgers"/>
    <w:basedOn w:val="ZsysbasisRutgers"/>
    <w:next w:val="BasistekstRutgers"/>
    <w:qFormat/>
    <w:rsid w:val="00BB239A"/>
  </w:style>
  <w:style w:type="paragraph" w:customStyle="1" w:styleId="TitelRutgers">
    <w:name w:val="Titel Rutgers"/>
    <w:basedOn w:val="ZsysbasisRutgers"/>
    <w:next w:val="BasistekstRutgers"/>
    <w:qFormat/>
    <w:rsid w:val="001F0CF5"/>
    <w:pPr>
      <w:keepLines/>
      <w:spacing w:line="380" w:lineRule="exact"/>
    </w:pPr>
    <w:rPr>
      <w:b/>
      <w:sz w:val="30"/>
    </w:rPr>
  </w:style>
  <w:style w:type="paragraph" w:customStyle="1" w:styleId="SubtitelRutgers">
    <w:name w:val="Subtitel Rutgers"/>
    <w:basedOn w:val="ZsysbasisRutgers"/>
    <w:next w:val="BasistekstRutgers"/>
    <w:qFormat/>
    <w:rsid w:val="001F0CF5"/>
    <w:pPr>
      <w:keepLines/>
      <w:spacing w:after="120" w:line="264" w:lineRule="exact"/>
    </w:pPr>
    <w:rPr>
      <w:b/>
    </w:rPr>
  </w:style>
  <w:style w:type="numbering" w:customStyle="1" w:styleId="BijlagenummeringRutgers">
    <w:name w:val="Bijlagenummering Rutgers"/>
    <w:uiPriority w:val="99"/>
    <w:semiHidden/>
    <w:rsid w:val="00520564"/>
    <w:pPr>
      <w:numPr>
        <w:numId w:val="11"/>
      </w:numPr>
    </w:pPr>
  </w:style>
  <w:style w:type="paragraph" w:customStyle="1" w:styleId="Bijlagekop1Rutgers">
    <w:name w:val="Bijlage kop 1 Rutgers"/>
    <w:basedOn w:val="ZsysbasisRutgers"/>
    <w:next w:val="BasistekstRutgers"/>
    <w:qFormat/>
    <w:rsid w:val="00520564"/>
    <w:pPr>
      <w:keepNext/>
      <w:keepLines/>
      <w:pageBreakBefore/>
      <w:numPr>
        <w:numId w:val="34"/>
      </w:numPr>
      <w:spacing w:after="120" w:line="396" w:lineRule="exact"/>
      <w:outlineLvl w:val="0"/>
    </w:pPr>
    <w:rPr>
      <w:b/>
      <w:bCs/>
      <w:position w:val="6"/>
      <w:sz w:val="30"/>
      <w:szCs w:val="32"/>
    </w:rPr>
  </w:style>
  <w:style w:type="paragraph" w:customStyle="1" w:styleId="Bijlagekop2Rutgers">
    <w:name w:val="Bijlage kop 2 Rutgers"/>
    <w:basedOn w:val="ZsysbasisRutgers"/>
    <w:next w:val="BasistekstRutgers"/>
    <w:qFormat/>
    <w:rsid w:val="00520564"/>
    <w:pPr>
      <w:keepNext/>
      <w:keepLines/>
      <w:numPr>
        <w:ilvl w:val="1"/>
        <w:numId w:val="34"/>
      </w:numPr>
      <w:spacing w:before="160" w:after="186" w:line="264" w:lineRule="exact"/>
      <w:outlineLvl w:val="1"/>
    </w:pPr>
    <w:rPr>
      <w:b/>
      <w:bCs/>
      <w:iCs/>
      <w:szCs w:val="28"/>
    </w:rPr>
  </w:style>
  <w:style w:type="paragraph" w:styleId="Onderwerpvanopmerking">
    <w:name w:val="annotation subject"/>
    <w:basedOn w:val="ZsysbasisRutgers"/>
    <w:next w:val="BasistekstRutgers"/>
    <w:link w:val="OnderwerpvanopmerkingTeken"/>
    <w:semiHidden/>
    <w:rsid w:val="00E7078D"/>
    <w:rPr>
      <w:b/>
      <w:bCs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rsid w:val="00E7078D"/>
    <w:rPr>
      <w:rFonts w:asciiTheme="minorHAnsi" w:hAnsiTheme="minorHAnsi" w:cs="Maiandra GD"/>
      <w:b/>
      <w:bCs/>
      <w:sz w:val="18"/>
      <w:szCs w:val="18"/>
    </w:rPr>
  </w:style>
  <w:style w:type="character" w:customStyle="1" w:styleId="Plattetekst2Teken">
    <w:name w:val="Platte tekst 2 Teken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Teken">
    <w:name w:val="Platte tekst Teken"/>
    <w:basedOn w:val="ZsysbasisRutgersChar"/>
    <w:link w:val="Plattetekst"/>
    <w:semiHidden/>
    <w:rsid w:val="00E7078D"/>
    <w:rPr>
      <w:rFonts w:asciiTheme="minorHAnsi" w:hAnsiTheme="minorHAnsi" w:cs="Maiandra GD"/>
      <w:sz w:val="18"/>
      <w:szCs w:val="18"/>
    </w:rPr>
  </w:style>
  <w:style w:type="character" w:customStyle="1" w:styleId="Platteteksteersteinspringing2Teken">
    <w:name w:val="Platte tekst eerste inspringing 2 Teken"/>
    <w:basedOn w:val="PlattetekstinspringenTeken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Rutgers"/>
    <w:next w:val="BasistekstRutgers"/>
    <w:link w:val="Plattetekstinspringen2Teken"/>
    <w:semiHidden/>
    <w:rsid w:val="00E7078D"/>
    <w:pPr>
      <w:ind w:left="284"/>
    </w:pPr>
  </w:style>
  <w:style w:type="character" w:customStyle="1" w:styleId="Plattetekstinspringen2Teken">
    <w:name w:val="Platte tekst inspringen 2 Teken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Rutgers"/>
    <w:next w:val="BasistekstRutgers"/>
    <w:link w:val="Plattetekstinspringen3Teken"/>
    <w:semiHidden/>
    <w:rsid w:val="00E7078D"/>
    <w:pPr>
      <w:ind w:left="284"/>
    </w:pPr>
    <w:rPr>
      <w:szCs w:val="16"/>
    </w:rPr>
  </w:style>
  <w:style w:type="character" w:customStyle="1" w:styleId="Plattetekstinspringen3Teken">
    <w:name w:val="Platte tekst inspringen 3 Teken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Normaal"/>
    <w:next w:val="Normaal"/>
    <w:semiHidden/>
    <w:rsid w:val="00DD2A9E"/>
  </w:style>
  <w:style w:type="table" w:customStyle="1" w:styleId="TabelzonderopmaakRutgers">
    <w:name w:val="Tabel zonder opmaak Rutgers"/>
    <w:basedOn w:val="Standaardtabel"/>
    <w:uiPriority w:val="99"/>
    <w:qFormat/>
    <w:rsid w:val="00D16E87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sysbasistocRutgers">
    <w:name w:val="Zsysbasistoc Rutgers"/>
    <w:basedOn w:val="ZsysbasisRutgers"/>
    <w:next w:val="BasistekstRutgers"/>
    <w:semiHidden/>
    <w:rsid w:val="00012581"/>
    <w:pPr>
      <w:ind w:right="567"/>
    </w:pPr>
  </w:style>
  <w:style w:type="numbering" w:customStyle="1" w:styleId="AgendapuntlijstRutgers">
    <w:name w:val="Agendapunt (lijst) Rutgers"/>
    <w:uiPriority w:val="99"/>
    <w:semiHidden/>
    <w:rsid w:val="001C6232"/>
    <w:pPr>
      <w:numPr>
        <w:numId w:val="28"/>
      </w:numPr>
    </w:pPr>
  </w:style>
  <w:style w:type="paragraph" w:customStyle="1" w:styleId="AgendapuntRutgers">
    <w:name w:val="Agendapunt Rutgers"/>
    <w:basedOn w:val="ZsysbasisRutgers"/>
    <w:rsid w:val="001C6232"/>
    <w:pPr>
      <w:numPr>
        <w:numId w:val="29"/>
      </w:numPr>
    </w:pPr>
  </w:style>
  <w:style w:type="paragraph" w:customStyle="1" w:styleId="ZsysbasistabeltekstRutgers">
    <w:name w:val="Zsysbasistabeltekst Rutgers"/>
    <w:basedOn w:val="ZsysbasisRutgers"/>
    <w:next w:val="TabeltekstRutgers"/>
    <w:semiHidden/>
    <w:rsid w:val="004029DE"/>
    <w:pPr>
      <w:spacing w:line="245" w:lineRule="exact"/>
    </w:pPr>
    <w:rPr>
      <w:sz w:val="16"/>
    </w:rPr>
  </w:style>
  <w:style w:type="paragraph" w:customStyle="1" w:styleId="TabeltekstRutgers">
    <w:name w:val="Tabeltekst Rutgers"/>
    <w:basedOn w:val="ZsysbasistabeltekstRutgers"/>
    <w:rsid w:val="00312D26"/>
  </w:style>
  <w:style w:type="paragraph" w:customStyle="1" w:styleId="TabelkopjeRutgers">
    <w:name w:val="Tabelkopje Rutgers"/>
    <w:basedOn w:val="ZsysbasistabeltekstRutgers"/>
    <w:next w:val="TabeltekstRutgers"/>
    <w:rsid w:val="004029DE"/>
    <w:rPr>
      <w:rFonts w:ascii="Roboto Black" w:hAnsi="Roboto Black"/>
    </w:rPr>
  </w:style>
  <w:style w:type="paragraph" w:customStyle="1" w:styleId="VoettekstlightRutgers">
    <w:name w:val="Voettekst light Rutgers"/>
    <w:basedOn w:val="ZsysbasisRutgers"/>
    <w:rsid w:val="00B52AFF"/>
    <w:pPr>
      <w:spacing w:line="180" w:lineRule="exact"/>
    </w:pPr>
    <w:rPr>
      <w:rFonts w:ascii="Roboto Light" w:hAnsi="Roboto Light"/>
      <w:sz w:val="14"/>
    </w:rPr>
  </w:style>
  <w:style w:type="paragraph" w:customStyle="1" w:styleId="DocumentgegevensreferentieRutgers">
    <w:name w:val="Documentgegevens referentie Rutgers"/>
    <w:basedOn w:val="ZsysbasisdocumentgegevensRutgers"/>
    <w:rsid w:val="00BE60B7"/>
    <w:rPr>
      <w:sz w:val="16"/>
    </w:rPr>
  </w:style>
  <w:style w:type="paragraph" w:customStyle="1" w:styleId="CopyrightRutgers">
    <w:name w:val="Copyright Rutgers"/>
    <w:basedOn w:val="ZsysbasisdocumentgegevensRutgers"/>
    <w:rsid w:val="000636C4"/>
  </w:style>
  <w:style w:type="table" w:styleId="Lichtearcering-accent1">
    <w:name w:val="Light Shading Accent 1"/>
    <w:basedOn w:val="Standaardtabel"/>
    <w:uiPriority w:val="60"/>
    <w:rsid w:val="0003729F"/>
    <w:pPr>
      <w:spacing w:line="240" w:lineRule="auto"/>
    </w:pPr>
    <w:rPr>
      <w:color w:val="A6005B" w:themeColor="accent1" w:themeShade="BF"/>
    </w:rPr>
    <w:tblPr>
      <w:tblStyleRowBandSize w:val="1"/>
      <w:tblStyleColBandSize w:val="1"/>
      <w:tblInd w:w="0" w:type="dxa"/>
      <w:tblBorders>
        <w:top w:val="single" w:sz="8" w:space="0" w:color="DE007B" w:themeColor="accent1"/>
        <w:bottom w:val="single" w:sz="8" w:space="0" w:color="DE007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007B" w:themeColor="accent1"/>
          <w:left w:val="nil"/>
          <w:bottom w:val="single" w:sz="8" w:space="0" w:color="DE00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007B" w:themeColor="accent1"/>
          <w:left w:val="nil"/>
          <w:bottom w:val="single" w:sz="8" w:space="0" w:color="DE00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</w:style>
  <w:style w:type="table" w:customStyle="1" w:styleId="TabelstijlRutgers">
    <w:name w:val="Tabelstijl Rutgers"/>
    <w:basedOn w:val="Standaardtabel"/>
    <w:uiPriority w:val="99"/>
    <w:rsid w:val="0003729F"/>
    <w:pPr>
      <w:spacing w:line="240" w:lineRule="auto"/>
    </w:pPr>
    <w:tblPr>
      <w:tblInd w:w="0" w:type="dxa"/>
      <w:tblBorders>
        <w:bottom w:val="single" w:sz="12" w:space="0" w:color="auto"/>
        <w:insideH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2" w:space="0" w:color="auto"/>
        </w:tcBorders>
      </w:tcPr>
    </w:tblStylePr>
  </w:style>
  <w:style w:type="paragraph" w:customStyle="1" w:styleId="KaderkopRutgers">
    <w:name w:val="Kaderkop Rutgers"/>
    <w:basedOn w:val="ZsysbasisRutgers"/>
    <w:next w:val="BasistekstRutgers"/>
    <w:rsid w:val="00CF46B6"/>
    <w:pPr>
      <w:spacing w:before="160" w:line="304" w:lineRule="atLeast"/>
    </w:pPr>
    <w:rPr>
      <w:b/>
      <w:sz w:val="23"/>
    </w:rPr>
  </w:style>
  <w:style w:type="numbering" w:customStyle="1" w:styleId="TabellijstRutgers">
    <w:name w:val="Tabellijst Rutgers"/>
    <w:uiPriority w:val="99"/>
    <w:semiHidden/>
    <w:rsid w:val="007072BD"/>
    <w:pPr>
      <w:numPr>
        <w:numId w:val="31"/>
      </w:numPr>
    </w:pPr>
  </w:style>
  <w:style w:type="paragraph" w:customStyle="1" w:styleId="TabeltitelRutgers">
    <w:name w:val="Tabeltitel Rutgers"/>
    <w:basedOn w:val="ZsysbasisRutgers"/>
    <w:next w:val="Bijschrift"/>
    <w:rsid w:val="007072BD"/>
    <w:pPr>
      <w:numPr>
        <w:numId w:val="32"/>
      </w:numPr>
    </w:pPr>
    <w:rPr>
      <w:rFonts w:ascii="Roboto Black" w:hAnsi="Roboto Black"/>
      <w:sz w:val="16"/>
    </w:rPr>
  </w:style>
  <w:style w:type="paragraph" w:customStyle="1" w:styleId="FiguurtitelRutgers">
    <w:name w:val="Figuurtitel Rutgers"/>
    <w:basedOn w:val="ZsysbasisRutgers"/>
    <w:next w:val="Bijschrift"/>
    <w:rsid w:val="00E31C20"/>
    <w:pPr>
      <w:numPr>
        <w:numId w:val="36"/>
      </w:numPr>
    </w:pPr>
    <w:rPr>
      <w:rFonts w:ascii="Roboto Black" w:hAnsi="Roboto Black"/>
      <w:sz w:val="16"/>
    </w:rPr>
  </w:style>
  <w:style w:type="numbering" w:customStyle="1" w:styleId="FiguurlijstRutgers">
    <w:name w:val="Figuurlijst Rutgers"/>
    <w:uiPriority w:val="99"/>
    <w:semiHidden/>
    <w:rsid w:val="00E31C20"/>
    <w:pPr>
      <w:numPr>
        <w:numId w:val="33"/>
      </w:numPr>
    </w:pPr>
  </w:style>
  <w:style w:type="paragraph" w:customStyle="1" w:styleId="KopinhoudsopgaveRutgers">
    <w:name w:val="Kop inhoudsopgave Rutgers"/>
    <w:basedOn w:val="ZsysbasisRutgers"/>
    <w:next w:val="BasistekstRutgers"/>
    <w:rsid w:val="00797073"/>
    <w:pPr>
      <w:spacing w:line="360" w:lineRule="exact"/>
    </w:pPr>
    <w:rPr>
      <w:rFonts w:ascii="Roboto Medium" w:hAnsi="Roboto Medium"/>
      <w:position w:val="-6"/>
      <w:sz w:val="36"/>
    </w:rPr>
  </w:style>
  <w:style w:type="paragraph" w:customStyle="1" w:styleId="KopbijlagenRutgers">
    <w:name w:val="Kop bijlagen Rutgers"/>
    <w:basedOn w:val="ZsysbasisRutgers"/>
    <w:next w:val="BasistekstRutgers"/>
    <w:rsid w:val="00520564"/>
    <w:pPr>
      <w:spacing w:after="120" w:line="490" w:lineRule="exact"/>
    </w:pPr>
    <w:rPr>
      <w:rFonts w:ascii="Roboto Medium" w:hAnsi="Roboto Medium"/>
      <w:position w:val="6"/>
      <w:sz w:val="36"/>
    </w:rPr>
  </w:style>
  <w:style w:type="paragraph" w:customStyle="1" w:styleId="KopliteratuurlijstRutgers">
    <w:name w:val="Kop literatuurlijst Rutgers"/>
    <w:basedOn w:val="ZsysbasisRutgers"/>
    <w:next w:val="BasistekstRutgers"/>
    <w:rsid w:val="00520564"/>
    <w:pPr>
      <w:spacing w:after="200" w:line="280" w:lineRule="exact"/>
    </w:pPr>
    <w:rPr>
      <w:rFonts w:asciiTheme="majorHAnsi" w:hAnsiTheme="majorHAnsi"/>
      <w:b/>
      <w:position w:val="6"/>
      <w:sz w:val="23"/>
    </w:rPr>
  </w:style>
  <w:style w:type="paragraph" w:customStyle="1" w:styleId="TekstliteratuurlijstRutgers">
    <w:name w:val="Tekst literatuurlijst Rutgers"/>
    <w:basedOn w:val="ZsysbasisRutgers"/>
    <w:rsid w:val="00051D4A"/>
    <w:pPr>
      <w:ind w:left="198" w:hanging="198"/>
    </w:pPr>
    <w:rPr>
      <w:sz w:val="16"/>
    </w:rPr>
  </w:style>
  <w:style w:type="character" w:customStyle="1" w:styleId="AfzendergegevenstekenopmaakRutgers">
    <w:name w:val="Afzendergegevens tekenopmaak Rutgers"/>
    <w:basedOn w:val="Standaardalinea-lettertype"/>
    <w:uiPriority w:val="1"/>
    <w:rsid w:val="00E90B5E"/>
    <w:rPr>
      <w:color w:val="77797C" w:themeColor="background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al">
    <w:name w:val="Normal"/>
    <w:aliases w:val="Standaard Rutgers"/>
    <w:next w:val="BasistekstRutgers"/>
    <w:rsid w:val="00C64990"/>
    <w:pPr>
      <w:spacing w:line="245" w:lineRule="atLeast"/>
    </w:pPr>
    <w:rPr>
      <w:rFonts w:ascii="Roboto" w:hAnsi="Roboto" w:cs="Maiandra GD"/>
      <w:sz w:val="19"/>
      <w:szCs w:val="18"/>
    </w:rPr>
  </w:style>
  <w:style w:type="paragraph" w:styleId="Kop1">
    <w:name w:val="heading 1"/>
    <w:aliases w:val="Hoofdstukkop Rutgers"/>
    <w:basedOn w:val="ZsysbasisRutgers"/>
    <w:next w:val="BasistekstRutgers"/>
    <w:qFormat/>
    <w:rsid w:val="009606ED"/>
    <w:pPr>
      <w:keepNext/>
      <w:keepLines/>
      <w:pageBreakBefore/>
      <w:spacing w:line="396" w:lineRule="exact"/>
      <w:outlineLvl w:val="0"/>
    </w:pPr>
    <w:rPr>
      <w:b/>
      <w:bCs/>
      <w:position w:val="10"/>
      <w:sz w:val="30"/>
      <w:szCs w:val="32"/>
    </w:rPr>
  </w:style>
  <w:style w:type="paragraph" w:styleId="Kop2">
    <w:name w:val="heading 2"/>
    <w:aliases w:val="Paragraafkop Rutgers"/>
    <w:basedOn w:val="ZsysbasisRutgers"/>
    <w:next w:val="BasistekstRutgers"/>
    <w:qFormat/>
    <w:rsid w:val="001F0CF5"/>
    <w:pPr>
      <w:keepNext/>
      <w:keepLines/>
      <w:spacing w:before="160" w:line="264" w:lineRule="exact"/>
      <w:outlineLvl w:val="1"/>
    </w:pPr>
    <w:rPr>
      <w:b/>
      <w:bCs/>
      <w:iCs/>
      <w:szCs w:val="28"/>
    </w:rPr>
  </w:style>
  <w:style w:type="paragraph" w:styleId="Kop3">
    <w:name w:val="heading 3"/>
    <w:aliases w:val="Subparagraafkop Rutgers"/>
    <w:basedOn w:val="ZsysbasisRutgers"/>
    <w:next w:val="BasistekstRutgers"/>
    <w:qFormat/>
    <w:rsid w:val="004C3F04"/>
    <w:pPr>
      <w:keepNext/>
      <w:keepLines/>
      <w:spacing w:before="240"/>
      <w:outlineLvl w:val="2"/>
    </w:pPr>
    <w:rPr>
      <w:b/>
      <w:iCs/>
    </w:rPr>
  </w:style>
  <w:style w:type="paragraph" w:styleId="Kop4">
    <w:name w:val="heading 4"/>
    <w:aliases w:val="Kop 4 Rutgers"/>
    <w:basedOn w:val="ZsysbasisRutgers"/>
    <w:next w:val="BasistekstRutgers"/>
    <w:rsid w:val="004C3F04"/>
    <w:pPr>
      <w:keepNext/>
      <w:keepLines/>
      <w:spacing w:before="220"/>
      <w:outlineLvl w:val="3"/>
    </w:pPr>
    <w:rPr>
      <w:bCs/>
      <w:i/>
      <w:szCs w:val="24"/>
    </w:rPr>
  </w:style>
  <w:style w:type="paragraph" w:styleId="Kop5">
    <w:name w:val="heading 5"/>
    <w:aliases w:val="Kop 5 Rutgers"/>
    <w:basedOn w:val="ZsysbasisRutgers"/>
    <w:next w:val="BasistekstRutgers"/>
    <w:rsid w:val="004C3F04"/>
    <w:pPr>
      <w:keepNext/>
      <w:keepLines/>
      <w:outlineLvl w:val="4"/>
    </w:pPr>
    <w:rPr>
      <w:bCs/>
      <w:iCs/>
      <w:szCs w:val="22"/>
    </w:rPr>
  </w:style>
  <w:style w:type="paragraph" w:styleId="Kop6">
    <w:name w:val="heading 6"/>
    <w:aliases w:val="Kop 6 Rutgers"/>
    <w:basedOn w:val="ZsysbasisRutgers"/>
    <w:next w:val="BasistekstRutgers"/>
    <w:rsid w:val="004C3F04"/>
    <w:pPr>
      <w:keepNext/>
      <w:keepLines/>
      <w:outlineLvl w:val="5"/>
    </w:pPr>
  </w:style>
  <w:style w:type="paragraph" w:styleId="Kop7">
    <w:name w:val="heading 7"/>
    <w:aliases w:val="Kop 7 Rutgers"/>
    <w:basedOn w:val="ZsysbasisRutgers"/>
    <w:next w:val="BasistekstRutgers"/>
    <w:rsid w:val="004C3F04"/>
    <w:pPr>
      <w:keepNext/>
      <w:keepLines/>
      <w:outlineLvl w:val="6"/>
    </w:pPr>
    <w:rPr>
      <w:bCs/>
      <w:szCs w:val="20"/>
    </w:rPr>
  </w:style>
  <w:style w:type="paragraph" w:styleId="Kop8">
    <w:name w:val="heading 8"/>
    <w:aliases w:val="Kop 8 Rutgers"/>
    <w:basedOn w:val="ZsysbasisRutgers"/>
    <w:next w:val="BasistekstRutgers"/>
    <w:rsid w:val="004C3F04"/>
    <w:pPr>
      <w:keepNext/>
      <w:keepLines/>
      <w:outlineLvl w:val="7"/>
    </w:pPr>
    <w:rPr>
      <w:iCs/>
      <w:szCs w:val="20"/>
    </w:rPr>
  </w:style>
  <w:style w:type="paragraph" w:styleId="Kop9">
    <w:name w:val="heading 9"/>
    <w:aliases w:val="Kop 9 Rutgers"/>
    <w:basedOn w:val="ZsysbasisRutgers"/>
    <w:next w:val="BasistekstRutgers"/>
    <w:rsid w:val="004C3F04"/>
    <w:pPr>
      <w:keepNext/>
      <w:keepLines/>
      <w:outlineLvl w:val="8"/>
    </w:pPr>
    <w:rPr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Rutgers">
    <w:name w:val="Basistekst Rutgers"/>
    <w:basedOn w:val="ZsysbasisRutgers"/>
    <w:qFormat/>
    <w:rsid w:val="00122DED"/>
  </w:style>
  <w:style w:type="paragraph" w:customStyle="1" w:styleId="ZsysbasisRutgers">
    <w:name w:val="Zsysbasis Rutgers"/>
    <w:next w:val="BasistekstRutgers"/>
    <w:link w:val="ZsysbasisRutgersChar"/>
    <w:semiHidden/>
    <w:rsid w:val="00C64990"/>
    <w:pPr>
      <w:spacing w:line="245" w:lineRule="atLeast"/>
    </w:pPr>
    <w:rPr>
      <w:rFonts w:ascii="Roboto" w:hAnsi="Roboto" w:cs="Maiandra GD"/>
      <w:sz w:val="19"/>
      <w:szCs w:val="18"/>
    </w:rPr>
  </w:style>
  <w:style w:type="paragraph" w:customStyle="1" w:styleId="BasistekstvetRutgers">
    <w:name w:val="Basistekst vet Rutgers"/>
    <w:basedOn w:val="ZsysbasisRutgers"/>
    <w:next w:val="BasistekstRutgers"/>
    <w:qFormat/>
    <w:rsid w:val="00122DED"/>
    <w:rPr>
      <w:b/>
      <w:bCs/>
    </w:rPr>
  </w:style>
  <w:style w:type="character" w:styleId="GevolgdeHyperlink">
    <w:name w:val="FollowedHyperlink"/>
    <w:aliases w:val="GevolgdeHyperlink Rutgers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Rutgers"/>
    <w:basedOn w:val="Standaardalinea-lettertype"/>
    <w:uiPriority w:val="99"/>
    <w:rsid w:val="00B460C2"/>
    <w:rPr>
      <w:color w:val="auto"/>
      <w:u w:val="none"/>
    </w:rPr>
  </w:style>
  <w:style w:type="paragraph" w:customStyle="1" w:styleId="AdresvakRutgers">
    <w:name w:val="Adresvak Rutgers"/>
    <w:basedOn w:val="ZsysbasisdocumentgegevensRutgers"/>
    <w:rsid w:val="00BB239A"/>
  </w:style>
  <w:style w:type="paragraph" w:styleId="Koptekst">
    <w:name w:val="header"/>
    <w:basedOn w:val="ZsysbasisRutgers"/>
    <w:next w:val="BasistekstRutgers"/>
    <w:semiHidden/>
    <w:rsid w:val="00122DED"/>
  </w:style>
  <w:style w:type="paragraph" w:styleId="Voettekst">
    <w:name w:val="footer"/>
    <w:basedOn w:val="ZsysbasisRutgers"/>
    <w:next w:val="BasistekstRutgers"/>
    <w:semiHidden/>
    <w:rsid w:val="00122DED"/>
    <w:pPr>
      <w:jc w:val="right"/>
    </w:pPr>
  </w:style>
  <w:style w:type="paragraph" w:customStyle="1" w:styleId="KoptekstRutgers">
    <w:name w:val="Koptekst Rutgers"/>
    <w:basedOn w:val="ZsysbasisdocumentgegevensRutgers"/>
    <w:rsid w:val="00122DED"/>
  </w:style>
  <w:style w:type="paragraph" w:customStyle="1" w:styleId="VoettekstRutgers">
    <w:name w:val="Voettekst Rutgers"/>
    <w:basedOn w:val="ZsysbasisdocumentgegevensRutgers"/>
    <w:next w:val="VoettekstlightRutgers"/>
    <w:rsid w:val="00FF2822"/>
    <w:pPr>
      <w:spacing w:line="220" w:lineRule="exact"/>
    </w:pPr>
    <w:rPr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Rutgers">
    <w:name w:val="Basistekst cursief Rutgers"/>
    <w:basedOn w:val="ZsysbasisRutgers"/>
    <w:next w:val="BasistekstRutgers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Rutgers"/>
    <w:next w:val="BasistekstRutgers"/>
    <w:semiHidden/>
    <w:rsid w:val="0020607F"/>
  </w:style>
  <w:style w:type="paragraph" w:styleId="Envelopadres">
    <w:name w:val="envelope address"/>
    <w:basedOn w:val="ZsysbasisRutgers"/>
    <w:next w:val="BasistekstRutgers"/>
    <w:semiHidden/>
    <w:rsid w:val="0020607F"/>
  </w:style>
  <w:style w:type="paragraph" w:styleId="Afsluiting">
    <w:name w:val="Closing"/>
    <w:basedOn w:val="ZsysbasisRutgers"/>
    <w:next w:val="BasistekstRutgers"/>
    <w:semiHidden/>
    <w:rsid w:val="0020607F"/>
  </w:style>
  <w:style w:type="paragraph" w:customStyle="1" w:styleId="Inspring1eniveauRutgers">
    <w:name w:val="Inspring 1e niveau Rutgers"/>
    <w:basedOn w:val="ZsysbasisRutgers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Rutgers">
    <w:name w:val="Inspring 2e niveau Rutgers"/>
    <w:basedOn w:val="ZsysbasisRutgers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Rutgers">
    <w:name w:val="Inspring 3e niveau Rutgers"/>
    <w:basedOn w:val="ZsysbasisRutgers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Rutgers">
    <w:name w:val="Zwevend 1e niveau Rutgers"/>
    <w:basedOn w:val="ZsysbasisRutgers"/>
    <w:qFormat/>
    <w:rsid w:val="00122DED"/>
    <w:pPr>
      <w:ind w:left="284"/>
    </w:pPr>
  </w:style>
  <w:style w:type="paragraph" w:customStyle="1" w:styleId="Zwevend2eniveauRutgers">
    <w:name w:val="Zwevend 2e niveau Rutgers"/>
    <w:basedOn w:val="ZsysbasisRutgers"/>
    <w:qFormat/>
    <w:rsid w:val="00122DED"/>
    <w:pPr>
      <w:ind w:left="567"/>
    </w:pPr>
  </w:style>
  <w:style w:type="paragraph" w:customStyle="1" w:styleId="Zwevend3eniveauRutgers">
    <w:name w:val="Zwevend 3e niveau Rutgers"/>
    <w:basedOn w:val="ZsysbasisRutgers"/>
    <w:qFormat/>
    <w:rsid w:val="00122DED"/>
    <w:pPr>
      <w:ind w:left="851"/>
    </w:pPr>
  </w:style>
  <w:style w:type="paragraph" w:styleId="Inhopg1">
    <w:name w:val="toc 1"/>
    <w:aliases w:val="Inhopg 1 Rutgers"/>
    <w:basedOn w:val="ZsysbasistocRutgers"/>
    <w:next w:val="BasistekstRutgers"/>
    <w:uiPriority w:val="39"/>
    <w:rsid w:val="00797073"/>
    <w:pPr>
      <w:spacing w:before="251"/>
      <w:ind w:left="964" w:hanging="964"/>
    </w:pPr>
    <w:rPr>
      <w:b/>
    </w:rPr>
  </w:style>
  <w:style w:type="paragraph" w:styleId="Inhopg2">
    <w:name w:val="toc 2"/>
    <w:aliases w:val="Inhopg 2 Rutgers"/>
    <w:basedOn w:val="ZsysbasistocRutgers"/>
    <w:next w:val="BasistekstRutgers"/>
    <w:uiPriority w:val="39"/>
    <w:rsid w:val="00797073"/>
    <w:pPr>
      <w:ind w:left="964" w:hanging="964"/>
    </w:pPr>
  </w:style>
  <w:style w:type="paragraph" w:styleId="Inhopg3">
    <w:name w:val="toc 3"/>
    <w:aliases w:val="Inhopg 3 Rutgers"/>
    <w:basedOn w:val="ZsysbasistocRutgers"/>
    <w:next w:val="BasistekstRutgers"/>
    <w:rsid w:val="00E65900"/>
    <w:pPr>
      <w:ind w:left="709" w:hanging="709"/>
    </w:pPr>
  </w:style>
  <w:style w:type="paragraph" w:styleId="Inhopg4">
    <w:name w:val="toc 4"/>
    <w:aliases w:val="Inhopg 4 Rutgers"/>
    <w:basedOn w:val="ZsysbasistocRutgers"/>
    <w:next w:val="BasistekstRutgers"/>
    <w:uiPriority w:val="39"/>
    <w:rsid w:val="001A0FFF"/>
    <w:pPr>
      <w:spacing w:before="251"/>
      <w:ind w:left="964"/>
    </w:pPr>
    <w:rPr>
      <w:b/>
    </w:rPr>
  </w:style>
  <w:style w:type="paragraph" w:styleId="Bronvermelding">
    <w:name w:val="table of authorities"/>
    <w:basedOn w:val="ZsysbasisRutgers"/>
    <w:next w:val="BasistekstRutgers"/>
    <w:semiHidden/>
    <w:rsid w:val="00F33259"/>
    <w:pPr>
      <w:ind w:left="180" w:hanging="180"/>
    </w:pPr>
  </w:style>
  <w:style w:type="paragraph" w:styleId="Index2">
    <w:name w:val="index 2"/>
    <w:basedOn w:val="ZsysbasisRutgers"/>
    <w:next w:val="BasistekstRutgers"/>
    <w:semiHidden/>
    <w:rsid w:val="00122DED"/>
  </w:style>
  <w:style w:type="paragraph" w:styleId="Index3">
    <w:name w:val="index 3"/>
    <w:basedOn w:val="ZsysbasisRutgers"/>
    <w:next w:val="BasistekstRutgers"/>
    <w:semiHidden/>
    <w:rsid w:val="00122DED"/>
  </w:style>
  <w:style w:type="paragraph" w:styleId="Subtitel">
    <w:name w:val="Subtitle"/>
    <w:basedOn w:val="ZsysbasisRutgers"/>
    <w:next w:val="BasistekstRutgers"/>
    <w:semiHidden/>
    <w:rsid w:val="00122DED"/>
  </w:style>
  <w:style w:type="paragraph" w:styleId="Titel">
    <w:name w:val="Title"/>
    <w:basedOn w:val="ZsysbasisRutgers"/>
    <w:next w:val="BasistekstRutgers"/>
    <w:semiHidden/>
    <w:rsid w:val="00122DED"/>
  </w:style>
  <w:style w:type="paragraph" w:customStyle="1" w:styleId="Kop2zondernummerRutgers">
    <w:name w:val="Kop 2 zonder nummer Rutgers"/>
    <w:basedOn w:val="ZsysbasisRutgers"/>
    <w:next w:val="BasistekstRutgers"/>
    <w:qFormat/>
    <w:rsid w:val="00FA269F"/>
    <w:pPr>
      <w:keepNext/>
      <w:keepLines/>
      <w:spacing w:before="160" w:after="186" w:line="264" w:lineRule="exact"/>
    </w:pPr>
    <w:rPr>
      <w:b/>
      <w:bCs/>
      <w:iCs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Rutgers">
    <w:name w:val="Kop 1 zonder nummer Rutgers"/>
    <w:basedOn w:val="ZsysbasisRutgers"/>
    <w:next w:val="BasistekstRutgers"/>
    <w:qFormat/>
    <w:rsid w:val="00FA269F"/>
    <w:pPr>
      <w:keepNext/>
      <w:keepLines/>
      <w:pageBreakBefore/>
      <w:spacing w:after="120" w:line="396" w:lineRule="exact"/>
    </w:pPr>
    <w:rPr>
      <w:b/>
      <w:bCs/>
      <w:position w:val="6"/>
      <w:sz w:val="30"/>
      <w:szCs w:val="32"/>
    </w:rPr>
  </w:style>
  <w:style w:type="paragraph" w:customStyle="1" w:styleId="Kop3zondernummerRutgers">
    <w:name w:val="Kop 3 zonder nummer Rutgers"/>
    <w:basedOn w:val="ZsysbasisRutgers"/>
    <w:next w:val="BasistekstRutgers"/>
    <w:qFormat/>
    <w:rsid w:val="000E1539"/>
    <w:pPr>
      <w:keepNext/>
      <w:keepLines/>
      <w:spacing w:before="240"/>
    </w:pPr>
    <w:rPr>
      <w:b/>
      <w:iCs/>
    </w:rPr>
  </w:style>
  <w:style w:type="paragraph" w:styleId="Index4">
    <w:name w:val="index 4"/>
    <w:basedOn w:val="Normaal"/>
    <w:next w:val="Normaal"/>
    <w:semiHidden/>
    <w:rsid w:val="00122DED"/>
    <w:pPr>
      <w:ind w:left="720" w:hanging="180"/>
    </w:pPr>
  </w:style>
  <w:style w:type="paragraph" w:styleId="Index5">
    <w:name w:val="index 5"/>
    <w:basedOn w:val="Normaal"/>
    <w:next w:val="Normaal"/>
    <w:semiHidden/>
    <w:rsid w:val="00122DED"/>
    <w:pPr>
      <w:ind w:left="900" w:hanging="180"/>
    </w:pPr>
  </w:style>
  <w:style w:type="paragraph" w:styleId="Index6">
    <w:name w:val="index 6"/>
    <w:basedOn w:val="Normaal"/>
    <w:next w:val="Normaal"/>
    <w:semiHidden/>
    <w:rsid w:val="00122DED"/>
    <w:pPr>
      <w:ind w:left="1080" w:hanging="180"/>
    </w:pPr>
  </w:style>
  <w:style w:type="paragraph" w:styleId="Index7">
    <w:name w:val="index 7"/>
    <w:basedOn w:val="Normaal"/>
    <w:next w:val="Normaal"/>
    <w:semiHidden/>
    <w:rsid w:val="00122DED"/>
    <w:pPr>
      <w:ind w:left="1260" w:hanging="180"/>
    </w:pPr>
  </w:style>
  <w:style w:type="paragraph" w:styleId="Index8">
    <w:name w:val="index 8"/>
    <w:basedOn w:val="Normaal"/>
    <w:next w:val="Normaal"/>
    <w:semiHidden/>
    <w:rsid w:val="00122DED"/>
    <w:pPr>
      <w:ind w:left="1440" w:hanging="180"/>
    </w:pPr>
  </w:style>
  <w:style w:type="paragraph" w:styleId="Index9">
    <w:name w:val="index 9"/>
    <w:basedOn w:val="Normaal"/>
    <w:next w:val="Normaal"/>
    <w:semiHidden/>
    <w:rsid w:val="00122DED"/>
    <w:pPr>
      <w:ind w:left="1620" w:hanging="180"/>
    </w:pPr>
  </w:style>
  <w:style w:type="paragraph" w:styleId="Inhopg5">
    <w:name w:val="toc 5"/>
    <w:aliases w:val="Inhopg 5 Rutgers"/>
    <w:basedOn w:val="ZsysbasistocRutgers"/>
    <w:next w:val="BasistekstRutgers"/>
    <w:uiPriority w:val="39"/>
    <w:rsid w:val="001A0FFF"/>
    <w:pPr>
      <w:ind w:left="964" w:hanging="964"/>
    </w:pPr>
  </w:style>
  <w:style w:type="paragraph" w:styleId="Inhopg6">
    <w:name w:val="toc 6"/>
    <w:aliases w:val="Inhopg 6 Rutgers"/>
    <w:basedOn w:val="ZsysbasistocRutgers"/>
    <w:next w:val="BasistekstRutgers"/>
    <w:uiPriority w:val="39"/>
    <w:rsid w:val="001A0FFF"/>
    <w:pPr>
      <w:spacing w:before="251"/>
      <w:ind w:left="964"/>
    </w:pPr>
    <w:rPr>
      <w:b/>
    </w:rPr>
  </w:style>
  <w:style w:type="paragraph" w:styleId="Inhopg7">
    <w:name w:val="toc 7"/>
    <w:aliases w:val="Inhopg 7 Rutgers"/>
    <w:basedOn w:val="ZsysbasistocRutgers"/>
    <w:next w:val="BasistekstRutgers"/>
    <w:rsid w:val="003964D4"/>
  </w:style>
  <w:style w:type="paragraph" w:styleId="Inhopg8">
    <w:name w:val="toc 8"/>
    <w:aliases w:val="Inhopg 8 Rutgers"/>
    <w:basedOn w:val="ZsysbasistocRutgers"/>
    <w:next w:val="BasistekstRutgers"/>
    <w:rsid w:val="003964D4"/>
  </w:style>
  <w:style w:type="paragraph" w:styleId="Inhopg9">
    <w:name w:val="toc 9"/>
    <w:aliases w:val="Inhopg 9 Rutgers"/>
    <w:basedOn w:val="ZsysbasistocRutgers"/>
    <w:next w:val="BasistekstRutgers"/>
    <w:rsid w:val="003964D4"/>
  </w:style>
  <w:style w:type="paragraph" w:styleId="Afzender">
    <w:name w:val="envelope return"/>
    <w:basedOn w:val="ZsysbasisRutgers"/>
    <w:next w:val="BasistekstRutgers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Rutgers"/>
    <w:next w:val="BasistekstRutgers"/>
    <w:semiHidden/>
    <w:rsid w:val="0020607F"/>
  </w:style>
  <w:style w:type="paragraph" w:styleId="Bloktekst">
    <w:name w:val="Block Text"/>
    <w:basedOn w:val="ZsysbasisRutgers"/>
    <w:next w:val="BasistekstRutgers"/>
    <w:semiHidden/>
    <w:rsid w:val="0020607F"/>
  </w:style>
  <w:style w:type="table" w:styleId="Eenvoudigetabel1">
    <w:name w:val="Table Simple 1"/>
    <w:basedOn w:val="Standaardtabel"/>
    <w:semiHidden/>
    <w:rsid w:val="008D7BD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Rutgers"/>
    <w:next w:val="BasistekstRutgers"/>
    <w:semiHidden/>
    <w:rsid w:val="0020607F"/>
  </w:style>
  <w:style w:type="paragraph" w:styleId="Handtekening">
    <w:name w:val="Signature"/>
    <w:basedOn w:val="ZsysbasisRutgers"/>
    <w:next w:val="BasistekstRutgers"/>
    <w:semiHidden/>
    <w:rsid w:val="0020607F"/>
  </w:style>
  <w:style w:type="paragraph" w:styleId="HTML-voorafopgemaakt">
    <w:name w:val="HTML Preformatted"/>
    <w:basedOn w:val="ZsysbasisRutgers"/>
    <w:next w:val="BasistekstRutgers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band1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band1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band1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band1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</w:style>
  <w:style w:type="paragraph" w:styleId="HTML-adres">
    <w:name w:val="HTML Address"/>
    <w:basedOn w:val="ZsysbasisRutgers"/>
    <w:next w:val="BasistekstRutgers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band1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A21B2F" w:themeColor="accent6" w:themeShade="BF"/>
    </w:rPr>
    <w:tblPr>
      <w:tblStyleRowBandSize w:val="1"/>
      <w:tblStyleColBandSize w:val="1"/>
      <w:tblInd w:w="0" w:type="dxa"/>
      <w:tblBorders>
        <w:top w:val="single" w:sz="8" w:space="0" w:color="D92440" w:themeColor="accent6"/>
        <w:bottom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2440" w:themeColor="accent6"/>
          <w:left w:val="nil"/>
          <w:bottom w:val="single" w:sz="8" w:space="0" w:color="D924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2440" w:themeColor="accent6"/>
          <w:left w:val="nil"/>
          <w:bottom w:val="single" w:sz="8" w:space="0" w:color="D924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Rutgers"/>
    <w:next w:val="BasistekstRutgers"/>
    <w:semiHidden/>
    <w:rsid w:val="00F33259"/>
    <w:pPr>
      <w:ind w:left="284" w:hanging="284"/>
    </w:pPr>
  </w:style>
  <w:style w:type="paragraph" w:styleId="Lijst2">
    <w:name w:val="List 2"/>
    <w:basedOn w:val="ZsysbasisRutgers"/>
    <w:next w:val="BasistekstRutgers"/>
    <w:semiHidden/>
    <w:rsid w:val="00F33259"/>
    <w:pPr>
      <w:ind w:left="568" w:hanging="284"/>
    </w:pPr>
  </w:style>
  <w:style w:type="paragraph" w:styleId="Lijst3">
    <w:name w:val="List 3"/>
    <w:basedOn w:val="ZsysbasisRutgers"/>
    <w:next w:val="BasistekstRutgers"/>
    <w:semiHidden/>
    <w:rsid w:val="00F33259"/>
    <w:pPr>
      <w:ind w:left="851" w:hanging="284"/>
    </w:pPr>
  </w:style>
  <w:style w:type="paragraph" w:styleId="Lijst4">
    <w:name w:val="List 4"/>
    <w:basedOn w:val="ZsysbasisRutgers"/>
    <w:next w:val="BasistekstRutgers"/>
    <w:semiHidden/>
    <w:rsid w:val="00F33259"/>
    <w:pPr>
      <w:ind w:left="1135" w:hanging="284"/>
    </w:pPr>
  </w:style>
  <w:style w:type="paragraph" w:styleId="Lijst5">
    <w:name w:val="List 5"/>
    <w:basedOn w:val="ZsysbasisRutgers"/>
    <w:next w:val="BasistekstRutgers"/>
    <w:semiHidden/>
    <w:rsid w:val="00F33259"/>
    <w:pPr>
      <w:ind w:left="1418" w:hanging="284"/>
    </w:pPr>
  </w:style>
  <w:style w:type="paragraph" w:styleId="Index1">
    <w:name w:val="index 1"/>
    <w:basedOn w:val="ZsysbasisRutgers"/>
    <w:next w:val="BasistekstRutgers"/>
    <w:semiHidden/>
    <w:rsid w:val="00F33259"/>
  </w:style>
  <w:style w:type="paragraph" w:styleId="Lijstopsomteken">
    <w:name w:val="List Bullet"/>
    <w:basedOn w:val="ZsysbasisRutgers"/>
    <w:next w:val="BasistekstRutgers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Rutgers"/>
    <w:next w:val="BasistekstRutgers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Rutgers"/>
    <w:next w:val="BasistekstRutgers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Rutgers"/>
    <w:next w:val="BasistekstRutgers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Rutgers"/>
    <w:next w:val="BasistekstRutgers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Rutgers"/>
    <w:next w:val="BasistekstRutgers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Rutgers"/>
    <w:next w:val="BasistekstRutgers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Rutgers"/>
    <w:next w:val="BasistekstRutgers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Rutgers"/>
    <w:next w:val="BasistekstRutgers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Rutgers"/>
    <w:next w:val="BasistekstRutgers"/>
    <w:semiHidden/>
    <w:rsid w:val="00705849"/>
    <w:pPr>
      <w:ind w:left="284"/>
    </w:pPr>
  </w:style>
  <w:style w:type="paragraph" w:styleId="Lijstvoortzetting2">
    <w:name w:val="List Continue 2"/>
    <w:basedOn w:val="ZsysbasisRutgers"/>
    <w:next w:val="BasistekstRutgers"/>
    <w:semiHidden/>
    <w:rsid w:val="00705849"/>
    <w:pPr>
      <w:ind w:left="567"/>
    </w:pPr>
  </w:style>
  <w:style w:type="paragraph" w:styleId="Lijstvoortzetting3">
    <w:name w:val="List Continue 3"/>
    <w:basedOn w:val="ZsysbasisRutgers"/>
    <w:next w:val="BasistekstRutgers"/>
    <w:semiHidden/>
    <w:rsid w:val="00705849"/>
    <w:pPr>
      <w:ind w:left="851"/>
    </w:pPr>
  </w:style>
  <w:style w:type="paragraph" w:styleId="Lijstvoortzetting4">
    <w:name w:val="List Continue 4"/>
    <w:basedOn w:val="ZsysbasisRutgers"/>
    <w:next w:val="BasistekstRutgers"/>
    <w:semiHidden/>
    <w:rsid w:val="00705849"/>
    <w:pPr>
      <w:ind w:left="1134"/>
    </w:pPr>
  </w:style>
  <w:style w:type="paragraph" w:styleId="Lijstvoortzetting5">
    <w:name w:val="List Continue 5"/>
    <w:basedOn w:val="ZsysbasisRutgers"/>
    <w:next w:val="BasistekstRutgers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Rutgers"/>
    <w:next w:val="BasistekstRutgers"/>
    <w:semiHidden/>
    <w:rsid w:val="0020607F"/>
  </w:style>
  <w:style w:type="paragraph" w:styleId="Notitiekop">
    <w:name w:val="Note Heading"/>
    <w:basedOn w:val="ZsysbasisRutgers"/>
    <w:next w:val="BasistekstRutgers"/>
    <w:semiHidden/>
    <w:rsid w:val="0020607F"/>
  </w:style>
  <w:style w:type="paragraph" w:styleId="Plattetekst">
    <w:name w:val="Body Text"/>
    <w:basedOn w:val="ZsysbasisRutgers"/>
    <w:next w:val="BasistekstRutgers"/>
    <w:link w:val="PlattetekstTeken"/>
    <w:semiHidden/>
    <w:rsid w:val="0020607F"/>
  </w:style>
  <w:style w:type="paragraph" w:styleId="Plattetekst2">
    <w:name w:val="Body Text 2"/>
    <w:basedOn w:val="ZsysbasisRutgers"/>
    <w:next w:val="BasistekstRutgers"/>
    <w:link w:val="Plattetekst2Teken"/>
    <w:semiHidden/>
    <w:rsid w:val="00E7078D"/>
  </w:style>
  <w:style w:type="paragraph" w:styleId="Plattetekst3">
    <w:name w:val="Body Text 3"/>
    <w:basedOn w:val="ZsysbasisRutgers"/>
    <w:next w:val="BasistekstRutgers"/>
    <w:semiHidden/>
    <w:rsid w:val="0020607F"/>
  </w:style>
  <w:style w:type="paragraph" w:styleId="Platteteksteersteinspringing">
    <w:name w:val="Body Text First Indent"/>
    <w:basedOn w:val="ZsysbasisRutgers"/>
    <w:next w:val="BasistekstRutgers"/>
    <w:link w:val="PlatteteksteersteinspringingTeken"/>
    <w:semiHidden/>
    <w:rsid w:val="00E7078D"/>
    <w:pPr>
      <w:ind w:firstLine="360"/>
    </w:pPr>
  </w:style>
  <w:style w:type="character" w:customStyle="1" w:styleId="PlatteteksteersteinspringingTeken">
    <w:name w:val="Platte tekst eerste inspringing Teken"/>
    <w:basedOn w:val="PlattetekstTeken"/>
    <w:link w:val="Platteteksteersteinspringing"/>
    <w:rsid w:val="00E7078D"/>
    <w:rPr>
      <w:rFonts w:asciiTheme="minorHAnsi" w:hAnsiTheme="minorHAnsi" w:cs="Maiandra GD"/>
      <w:sz w:val="18"/>
      <w:szCs w:val="18"/>
    </w:rPr>
  </w:style>
  <w:style w:type="paragraph" w:styleId="Plattetekstinspringen">
    <w:name w:val="Body Text Indent"/>
    <w:basedOn w:val="ZsysbasisRutgers"/>
    <w:next w:val="BasistekstRutgers"/>
    <w:link w:val="PlattetekstinspringenTeken"/>
    <w:semiHidden/>
    <w:rsid w:val="00E7078D"/>
    <w:pPr>
      <w:ind w:left="284"/>
    </w:pPr>
  </w:style>
  <w:style w:type="character" w:customStyle="1" w:styleId="PlattetekstinspringenTeken">
    <w:name w:val="Platte tekst inspringen Teken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Rutgers"/>
    <w:next w:val="BasistekstRutgers"/>
    <w:link w:val="Platteteksteersteinspringing2Teken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RutgersChar">
    <w:name w:val="Zsysbasis Rutgers Char"/>
    <w:basedOn w:val="Standaardalinea-lettertype"/>
    <w:link w:val="ZsysbasisRutgers"/>
    <w:semiHidden/>
    <w:rsid w:val="00C64990"/>
    <w:rPr>
      <w:rFonts w:ascii="Roboto" w:hAnsi="Roboto" w:cs="Maiandra GD"/>
      <w:sz w:val="19"/>
      <w:szCs w:val="18"/>
    </w:rPr>
  </w:style>
  <w:style w:type="paragraph" w:styleId="Standaardinspringing">
    <w:name w:val="Normal Indent"/>
    <w:basedOn w:val="ZsysbasisRutgers"/>
    <w:next w:val="BasistekstRutgers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0372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1">
    <w:name w:val="Table Grid 1"/>
    <w:basedOn w:val="Standaardtabel"/>
    <w:semiHidden/>
    <w:rsid w:val="008D7BD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erfijndetabel1">
    <w:name w:val="Table Subtle 1"/>
    <w:basedOn w:val="Standaardtabel"/>
    <w:semiHidden/>
    <w:rsid w:val="008D7BD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Rutgers"/>
    <w:basedOn w:val="Standaardalinea-lettertype"/>
    <w:rsid w:val="00DC68E1"/>
    <w:rPr>
      <w:rFonts w:ascii="Roboto Black" w:hAnsi="Roboto Black"/>
      <w:sz w:val="14"/>
      <w:vertAlign w:val="baseline"/>
    </w:rPr>
  </w:style>
  <w:style w:type="paragraph" w:styleId="Voetnoottekst">
    <w:name w:val="footnote text"/>
    <w:aliases w:val="Voetnoottekst Rutgers"/>
    <w:basedOn w:val="ZsysbasisRutgers"/>
    <w:rsid w:val="00DC68E1"/>
    <w:pPr>
      <w:spacing w:line="245" w:lineRule="exact"/>
      <w:ind w:left="964"/>
    </w:pPr>
    <w:rPr>
      <w:sz w:val="14"/>
    </w:rPr>
  </w:style>
  <w:style w:type="table" w:styleId="Webtabel1">
    <w:name w:val="Table Web 1"/>
    <w:basedOn w:val="Standaardtabel"/>
    <w:semiHidden/>
    <w:rsid w:val="008D7BD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Rutgers"/>
    <w:next w:val="BasistekstRutgers"/>
    <w:semiHidden/>
    <w:rsid w:val="0020607F"/>
  </w:style>
  <w:style w:type="paragraph" w:styleId="Tekstzonderopmaak">
    <w:name w:val="Plain Text"/>
    <w:basedOn w:val="ZsysbasisRutgers"/>
    <w:next w:val="BasistekstRutgers"/>
    <w:semiHidden/>
    <w:rsid w:val="0020607F"/>
  </w:style>
  <w:style w:type="paragraph" w:styleId="Ballontekst">
    <w:name w:val="Balloon Text"/>
    <w:basedOn w:val="ZsysbasisRutgers"/>
    <w:next w:val="BasistekstRutgers"/>
    <w:semiHidden/>
    <w:rsid w:val="0020607F"/>
  </w:style>
  <w:style w:type="paragraph" w:styleId="Bijschrift">
    <w:name w:val="caption"/>
    <w:aliases w:val="Bijschrift Rutgers"/>
    <w:basedOn w:val="ZsysbasisRutgers"/>
    <w:next w:val="BasistekstRutgers"/>
    <w:qFormat/>
    <w:rsid w:val="004029DE"/>
    <w:rPr>
      <w:sz w:val="16"/>
    </w:rPr>
  </w:style>
  <w:style w:type="character" w:customStyle="1" w:styleId="TekstopmerkingTeken">
    <w:name w:val="Tekst opmerking Teken"/>
    <w:basedOn w:val="ZsysbasisRutgersChar"/>
    <w:link w:val="Tekstopmerking"/>
    <w:semiHidden/>
    <w:rsid w:val="008736AE"/>
    <w:rPr>
      <w:rFonts w:asciiTheme="minorHAnsi" w:hAnsiTheme="minorHAnsi" w:cs="Maiandra GD"/>
      <w:sz w:val="18"/>
      <w:szCs w:val="18"/>
    </w:rPr>
  </w:style>
  <w:style w:type="paragraph" w:styleId="Documentstructuur">
    <w:name w:val="Document Map"/>
    <w:basedOn w:val="ZsysbasisRutgers"/>
    <w:next w:val="BasistekstRutgers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38825" w:themeColor="accent5" w:themeShade="BF"/>
    </w:rPr>
    <w:tblPr>
      <w:tblStyleRowBandSize w:val="1"/>
      <w:tblStyleColBandSize w:val="1"/>
      <w:tblInd w:w="0" w:type="dxa"/>
      <w:tblBorders>
        <w:top w:val="single" w:sz="8" w:space="0" w:color="5AB632" w:themeColor="accent5"/>
        <w:bottom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32" w:themeColor="accent5"/>
          <w:left w:val="nil"/>
          <w:bottom w:val="single" w:sz="8" w:space="0" w:color="5AB6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632" w:themeColor="accent5"/>
          <w:left w:val="nil"/>
          <w:bottom w:val="single" w:sz="8" w:space="0" w:color="5AB6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</w:style>
  <w:style w:type="paragraph" w:styleId="Eindnoottekst">
    <w:name w:val="endnote text"/>
    <w:aliases w:val="Eindnoottekst Rutgers"/>
    <w:basedOn w:val="ZsysbasisRutgers"/>
    <w:next w:val="BasistekstRutgers"/>
    <w:rsid w:val="00DC68E1"/>
    <w:pPr>
      <w:spacing w:line="245" w:lineRule="exact"/>
      <w:ind w:left="964"/>
    </w:pPr>
    <w:rPr>
      <w:sz w:val="14"/>
    </w:rPr>
  </w:style>
  <w:style w:type="paragraph" w:styleId="Indexkop">
    <w:name w:val="index heading"/>
    <w:basedOn w:val="ZsysbasisRutgers"/>
    <w:next w:val="BasistekstRutgers"/>
    <w:semiHidden/>
    <w:rsid w:val="0020607F"/>
  </w:style>
  <w:style w:type="paragraph" w:styleId="Kopbronvermelding">
    <w:name w:val="toa heading"/>
    <w:basedOn w:val="ZsysbasisRutgers"/>
    <w:next w:val="BasistekstRutgers"/>
    <w:semiHidden/>
    <w:rsid w:val="0020607F"/>
  </w:style>
  <w:style w:type="paragraph" w:styleId="Lijstopsomteken5">
    <w:name w:val="List Bullet 5"/>
    <w:basedOn w:val="ZsysbasisRutgers"/>
    <w:next w:val="BasistekstRutgers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Rutgers"/>
    <w:next w:val="BasistekstRutgers"/>
    <w:semiHidden/>
    <w:rsid w:val="0020607F"/>
  </w:style>
  <w:style w:type="paragraph" w:styleId="Tekstopmerking">
    <w:name w:val="annotation text"/>
    <w:basedOn w:val="ZsysbasisRutgers"/>
    <w:next w:val="BasistekstRutgers"/>
    <w:link w:val="TekstopmerkingTeken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Rutgers">
    <w:name w:val="Opsomming teken 1e niveau Rutgers"/>
    <w:basedOn w:val="ZsysbasisRutgers"/>
    <w:qFormat/>
    <w:rsid w:val="00C64990"/>
    <w:pPr>
      <w:numPr>
        <w:numId w:val="40"/>
      </w:numPr>
    </w:pPr>
  </w:style>
  <w:style w:type="paragraph" w:customStyle="1" w:styleId="Opsommingteken2eniveauRutgers">
    <w:name w:val="Opsomming teken 2e niveau Rutgers"/>
    <w:basedOn w:val="ZsysbasisRutgers"/>
    <w:qFormat/>
    <w:rsid w:val="00C64990"/>
    <w:pPr>
      <w:numPr>
        <w:ilvl w:val="1"/>
        <w:numId w:val="40"/>
      </w:numPr>
    </w:pPr>
  </w:style>
  <w:style w:type="paragraph" w:customStyle="1" w:styleId="Opsommingteken3eniveauRutgers">
    <w:name w:val="Opsomming teken 3e niveau Rutgers"/>
    <w:basedOn w:val="ZsysbasisRutgers"/>
    <w:qFormat/>
    <w:rsid w:val="00C64990"/>
    <w:pPr>
      <w:numPr>
        <w:ilvl w:val="2"/>
        <w:numId w:val="40"/>
      </w:numPr>
    </w:pPr>
  </w:style>
  <w:style w:type="paragraph" w:customStyle="1" w:styleId="Opsommingbolletje1eniveauRutgers">
    <w:name w:val="Opsomming bolletje 1e niveau Rutgers"/>
    <w:basedOn w:val="ZsysbasisRutgers"/>
    <w:rsid w:val="00B01DA1"/>
    <w:pPr>
      <w:numPr>
        <w:numId w:val="22"/>
      </w:numPr>
    </w:pPr>
  </w:style>
  <w:style w:type="paragraph" w:customStyle="1" w:styleId="Opsommingbolletje2eniveauRutgers">
    <w:name w:val="Opsomming bolletje 2e niveau Rutgers"/>
    <w:basedOn w:val="ZsysbasisRutgers"/>
    <w:rsid w:val="00B01DA1"/>
    <w:pPr>
      <w:numPr>
        <w:ilvl w:val="1"/>
        <w:numId w:val="22"/>
      </w:numPr>
    </w:pPr>
  </w:style>
  <w:style w:type="paragraph" w:customStyle="1" w:styleId="Opsommingbolletje3eniveauRutgers">
    <w:name w:val="Opsomming bolletje 3e niveau Rutgers"/>
    <w:basedOn w:val="ZsysbasisRutgers"/>
    <w:rsid w:val="00B01DA1"/>
    <w:pPr>
      <w:numPr>
        <w:ilvl w:val="2"/>
        <w:numId w:val="22"/>
      </w:numPr>
    </w:pPr>
  </w:style>
  <w:style w:type="numbering" w:customStyle="1" w:styleId="OpsommingbolletjeRutgers">
    <w:name w:val="Opsomming bolletje Rutgers"/>
    <w:uiPriority w:val="99"/>
    <w:semiHidden/>
    <w:rsid w:val="00B01DA1"/>
    <w:pPr>
      <w:numPr>
        <w:numId w:val="1"/>
      </w:numPr>
    </w:pPr>
  </w:style>
  <w:style w:type="paragraph" w:customStyle="1" w:styleId="Opsommingkleineletter1eniveauRutgers">
    <w:name w:val="Opsomming kleine letter 1e niveau Rutgers"/>
    <w:basedOn w:val="ZsysbasisRutgers"/>
    <w:qFormat/>
    <w:rsid w:val="00B01DA1"/>
    <w:pPr>
      <w:numPr>
        <w:numId w:val="23"/>
      </w:numPr>
    </w:pPr>
  </w:style>
  <w:style w:type="paragraph" w:customStyle="1" w:styleId="Opsommingkleineletter2eniveauRutgers">
    <w:name w:val="Opsomming kleine letter 2e niveau Rutgers"/>
    <w:basedOn w:val="ZsysbasisRutgers"/>
    <w:qFormat/>
    <w:rsid w:val="00B01DA1"/>
    <w:pPr>
      <w:numPr>
        <w:ilvl w:val="1"/>
        <w:numId w:val="23"/>
      </w:numPr>
    </w:pPr>
  </w:style>
  <w:style w:type="paragraph" w:customStyle="1" w:styleId="Opsommingkleineletter3eniveauRutgers">
    <w:name w:val="Opsomming kleine letter 3e niveau Rutgers"/>
    <w:basedOn w:val="ZsysbasisRutgers"/>
    <w:qFormat/>
    <w:rsid w:val="00B01DA1"/>
    <w:pPr>
      <w:numPr>
        <w:ilvl w:val="2"/>
        <w:numId w:val="23"/>
      </w:numPr>
    </w:pPr>
  </w:style>
  <w:style w:type="numbering" w:customStyle="1" w:styleId="OpsommingkleineletterRutgers">
    <w:name w:val="Opsomming kleine letter Rutgers"/>
    <w:uiPriority w:val="99"/>
    <w:semiHidden/>
    <w:rsid w:val="00B01DA1"/>
    <w:pPr>
      <w:numPr>
        <w:numId w:val="8"/>
      </w:numPr>
    </w:pPr>
  </w:style>
  <w:style w:type="paragraph" w:customStyle="1" w:styleId="Opsommingnummer1eniveauRutgers">
    <w:name w:val="Opsomming nummer 1e niveau Rutgers"/>
    <w:basedOn w:val="ZsysbasisRutgers"/>
    <w:qFormat/>
    <w:rsid w:val="00B01DA1"/>
    <w:pPr>
      <w:numPr>
        <w:numId w:val="24"/>
      </w:numPr>
    </w:pPr>
  </w:style>
  <w:style w:type="paragraph" w:customStyle="1" w:styleId="Opsommingnummer2eniveauRutgers">
    <w:name w:val="Opsomming nummer 2e niveau Rutgers"/>
    <w:basedOn w:val="ZsysbasisRutgers"/>
    <w:qFormat/>
    <w:rsid w:val="00B01DA1"/>
    <w:pPr>
      <w:numPr>
        <w:ilvl w:val="1"/>
        <w:numId w:val="24"/>
      </w:numPr>
    </w:pPr>
  </w:style>
  <w:style w:type="paragraph" w:customStyle="1" w:styleId="Opsommingnummer3eniveauRutgers">
    <w:name w:val="Opsomming nummer 3e niveau Rutgers"/>
    <w:basedOn w:val="ZsysbasisRutgers"/>
    <w:qFormat/>
    <w:rsid w:val="00B01DA1"/>
    <w:pPr>
      <w:numPr>
        <w:ilvl w:val="2"/>
        <w:numId w:val="24"/>
      </w:numPr>
    </w:pPr>
  </w:style>
  <w:style w:type="numbering" w:customStyle="1" w:styleId="OpsommingnummerRutgers">
    <w:name w:val="Opsomming nummer Rutgers"/>
    <w:uiPriority w:val="99"/>
    <w:semiHidden/>
    <w:rsid w:val="00B01DA1"/>
    <w:pPr>
      <w:numPr>
        <w:numId w:val="2"/>
      </w:numPr>
    </w:pPr>
  </w:style>
  <w:style w:type="paragraph" w:customStyle="1" w:styleId="Opsommingopenrondje1eniveauRutgers">
    <w:name w:val="Opsomming open rondje 1e niveau Rutgers"/>
    <w:basedOn w:val="ZsysbasisRutgers"/>
    <w:rsid w:val="00B01DA1"/>
    <w:pPr>
      <w:numPr>
        <w:numId w:val="25"/>
      </w:numPr>
    </w:pPr>
  </w:style>
  <w:style w:type="paragraph" w:customStyle="1" w:styleId="Opsommingopenrondje2eniveauRutgers">
    <w:name w:val="Opsomming open rondje 2e niveau Rutgers"/>
    <w:basedOn w:val="ZsysbasisRutgers"/>
    <w:rsid w:val="00B01DA1"/>
    <w:pPr>
      <w:numPr>
        <w:ilvl w:val="1"/>
        <w:numId w:val="25"/>
      </w:numPr>
    </w:pPr>
  </w:style>
  <w:style w:type="paragraph" w:customStyle="1" w:styleId="Opsommingopenrondje3eniveauRutgers">
    <w:name w:val="Opsomming open rondje 3e niveau Rutgers"/>
    <w:basedOn w:val="ZsysbasisRutgers"/>
    <w:rsid w:val="00B01DA1"/>
    <w:pPr>
      <w:numPr>
        <w:ilvl w:val="2"/>
        <w:numId w:val="25"/>
      </w:numPr>
    </w:pPr>
  </w:style>
  <w:style w:type="numbering" w:customStyle="1" w:styleId="OpsommingopenrondjeRutgers">
    <w:name w:val="Opsomming open rondje Rutgers"/>
    <w:uiPriority w:val="99"/>
    <w:semiHidden/>
    <w:rsid w:val="00B01DA1"/>
    <w:pPr>
      <w:numPr>
        <w:numId w:val="3"/>
      </w:numPr>
    </w:pPr>
  </w:style>
  <w:style w:type="paragraph" w:customStyle="1" w:styleId="Opsommingstreepje1eniveauRutgers">
    <w:name w:val="Opsomming streepje 1e niveau Rutgers"/>
    <w:basedOn w:val="ZsysbasisRutgers"/>
    <w:rsid w:val="00B01DA1"/>
    <w:pPr>
      <w:numPr>
        <w:numId w:val="26"/>
      </w:numPr>
    </w:pPr>
  </w:style>
  <w:style w:type="paragraph" w:customStyle="1" w:styleId="Opsommingstreepje2eniveauRutgers">
    <w:name w:val="Opsomming streepje 2e niveau Rutgers"/>
    <w:basedOn w:val="ZsysbasisRutgers"/>
    <w:rsid w:val="00B01DA1"/>
    <w:pPr>
      <w:numPr>
        <w:ilvl w:val="1"/>
        <w:numId w:val="26"/>
      </w:numPr>
    </w:pPr>
  </w:style>
  <w:style w:type="paragraph" w:customStyle="1" w:styleId="Opsommingstreepje3eniveauRutgers">
    <w:name w:val="Opsomming streepje 3e niveau Rutgers"/>
    <w:basedOn w:val="ZsysbasisRutgers"/>
    <w:rsid w:val="00B01DA1"/>
    <w:pPr>
      <w:numPr>
        <w:ilvl w:val="2"/>
        <w:numId w:val="26"/>
      </w:numPr>
    </w:pPr>
  </w:style>
  <w:style w:type="numbering" w:customStyle="1" w:styleId="OpsommingstreepjeRutgers">
    <w:name w:val="Opsomming streepje Rutgers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6C397D" w:themeColor="accent4" w:themeShade="BF"/>
    </w:rPr>
    <w:tblPr>
      <w:tblStyleRowBandSize w:val="1"/>
      <w:tblStyleColBandSize w:val="1"/>
      <w:tblInd w:w="0" w:type="dxa"/>
      <w:tblBorders>
        <w:top w:val="single" w:sz="8" w:space="0" w:color="914DA8" w:themeColor="accent4"/>
        <w:bottom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4DA8" w:themeColor="accent4"/>
          <w:left w:val="nil"/>
          <w:bottom w:val="single" w:sz="8" w:space="0" w:color="914D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4DA8" w:themeColor="accent4"/>
          <w:left w:val="nil"/>
          <w:bottom w:val="single" w:sz="8" w:space="0" w:color="914D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C0660B" w:themeColor="accent3" w:themeShade="BF"/>
    </w:rPr>
    <w:tblPr>
      <w:tblStyleRowBandSize w:val="1"/>
      <w:tblStyleColBandSize w:val="1"/>
      <w:tblInd w:w="0" w:type="dxa"/>
      <w:tblBorders>
        <w:top w:val="single" w:sz="8" w:space="0" w:color="F2891E" w:themeColor="accent3"/>
        <w:bottom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91E" w:themeColor="accent3"/>
          <w:left w:val="nil"/>
          <w:bottom w:val="single" w:sz="8" w:space="0" w:color="F28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91E" w:themeColor="accent3"/>
          <w:left w:val="nil"/>
          <w:bottom w:val="single" w:sz="8" w:space="0" w:color="F28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0B90D9" w:themeColor="accent2" w:themeShade="BF"/>
    </w:rPr>
    <w:tblPr>
      <w:tblStyleRowBandSize w:val="1"/>
      <w:tblStyleColBandSize w:val="1"/>
      <w:tblInd w:w="0" w:type="dxa"/>
      <w:tblBorders>
        <w:top w:val="single" w:sz="8" w:space="0" w:color="3CB4F5" w:themeColor="accent2"/>
        <w:bottom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4F5" w:themeColor="accent2"/>
          <w:left w:val="nil"/>
          <w:bottom w:val="single" w:sz="8" w:space="0" w:color="3CB4F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B4F5" w:themeColor="accent2"/>
          <w:left w:val="nil"/>
          <w:bottom w:val="single" w:sz="8" w:space="0" w:color="3CB4F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  <w:insideH w:val="single" w:sz="8" w:space="0" w:color="D92440" w:themeColor="accent6"/>
        <w:insideV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18" w:space="0" w:color="D92440" w:themeColor="accent6"/>
          <w:right w:val="single" w:sz="8" w:space="0" w:color="D92440" w:themeColor="accent6"/>
          <w:insideH w:val="nil"/>
          <w:insideV w:val="single" w:sz="8" w:space="0" w:color="D924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H w:val="nil"/>
          <w:insideV w:val="single" w:sz="8" w:space="0" w:color="D924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</w:tcPr>
    </w:tblStylePr>
    <w:tblStylePr w:type="band1Vert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</w:tcBorders>
        <w:shd w:val="clear" w:color="auto" w:fill="F6C8CF" w:themeFill="accent6" w:themeFillTint="3F"/>
      </w:tcPr>
    </w:tblStylePr>
    <w:tblStylePr w:type="band1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V w:val="single" w:sz="8" w:space="0" w:color="D92440" w:themeColor="accent6"/>
        </w:tcBorders>
        <w:shd w:val="clear" w:color="auto" w:fill="F6C8CF" w:themeFill="accent6" w:themeFillTint="3F"/>
      </w:tcPr>
    </w:tblStylePr>
    <w:tblStylePr w:type="band2Horz">
      <w:tblPr/>
      <w:tcPr>
        <w:tcBorders>
          <w:top w:val="single" w:sz="8" w:space="0" w:color="D92440" w:themeColor="accent6"/>
          <w:left w:val="single" w:sz="8" w:space="0" w:color="D92440" w:themeColor="accent6"/>
          <w:bottom w:val="single" w:sz="8" w:space="0" w:color="D92440" w:themeColor="accent6"/>
          <w:right w:val="single" w:sz="8" w:space="0" w:color="D92440" w:themeColor="accent6"/>
          <w:insideV w:val="single" w:sz="8" w:space="0" w:color="D92440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  <w:insideH w:val="single" w:sz="8" w:space="0" w:color="5AB632" w:themeColor="accent5"/>
        <w:insideV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18" w:space="0" w:color="5AB632" w:themeColor="accent5"/>
          <w:right w:val="single" w:sz="8" w:space="0" w:color="5AB632" w:themeColor="accent5"/>
          <w:insideH w:val="nil"/>
          <w:insideV w:val="single" w:sz="8" w:space="0" w:color="5AB6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H w:val="nil"/>
          <w:insideV w:val="single" w:sz="8" w:space="0" w:color="5AB6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</w:tcPr>
    </w:tblStylePr>
    <w:tblStylePr w:type="band1Vert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</w:tcBorders>
        <w:shd w:val="clear" w:color="auto" w:fill="D4F0C8" w:themeFill="accent5" w:themeFillTint="3F"/>
      </w:tcPr>
    </w:tblStylePr>
    <w:tblStylePr w:type="band1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V w:val="single" w:sz="8" w:space="0" w:color="5AB632" w:themeColor="accent5"/>
        </w:tcBorders>
        <w:shd w:val="clear" w:color="auto" w:fill="D4F0C8" w:themeFill="accent5" w:themeFillTint="3F"/>
      </w:tcPr>
    </w:tblStylePr>
    <w:tblStylePr w:type="band2Horz">
      <w:tblPr/>
      <w:tcPr>
        <w:tcBorders>
          <w:top w:val="single" w:sz="8" w:space="0" w:color="5AB632" w:themeColor="accent5"/>
          <w:left w:val="single" w:sz="8" w:space="0" w:color="5AB632" w:themeColor="accent5"/>
          <w:bottom w:val="single" w:sz="8" w:space="0" w:color="5AB632" w:themeColor="accent5"/>
          <w:right w:val="single" w:sz="8" w:space="0" w:color="5AB632" w:themeColor="accent5"/>
          <w:insideV w:val="single" w:sz="8" w:space="0" w:color="5AB632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  <w:insideH w:val="single" w:sz="8" w:space="0" w:color="914DA8" w:themeColor="accent4"/>
        <w:insideV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18" w:space="0" w:color="914DA8" w:themeColor="accent4"/>
          <w:right w:val="single" w:sz="8" w:space="0" w:color="914DA8" w:themeColor="accent4"/>
          <w:insideH w:val="nil"/>
          <w:insideV w:val="single" w:sz="8" w:space="0" w:color="914DA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H w:val="nil"/>
          <w:insideV w:val="single" w:sz="8" w:space="0" w:color="914DA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</w:tcPr>
    </w:tblStylePr>
    <w:tblStylePr w:type="band1Vert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</w:tcBorders>
        <w:shd w:val="clear" w:color="auto" w:fill="E4D1EA" w:themeFill="accent4" w:themeFillTint="3F"/>
      </w:tcPr>
    </w:tblStylePr>
    <w:tblStylePr w:type="band1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V w:val="single" w:sz="8" w:space="0" w:color="914DA8" w:themeColor="accent4"/>
        </w:tcBorders>
        <w:shd w:val="clear" w:color="auto" w:fill="E4D1EA" w:themeFill="accent4" w:themeFillTint="3F"/>
      </w:tcPr>
    </w:tblStylePr>
    <w:tblStylePr w:type="band2Horz">
      <w:tblPr/>
      <w:tcPr>
        <w:tcBorders>
          <w:top w:val="single" w:sz="8" w:space="0" w:color="914DA8" w:themeColor="accent4"/>
          <w:left w:val="single" w:sz="8" w:space="0" w:color="914DA8" w:themeColor="accent4"/>
          <w:bottom w:val="single" w:sz="8" w:space="0" w:color="914DA8" w:themeColor="accent4"/>
          <w:right w:val="single" w:sz="8" w:space="0" w:color="914DA8" w:themeColor="accent4"/>
          <w:insideV w:val="single" w:sz="8" w:space="0" w:color="914DA8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  <w:insideH w:val="single" w:sz="8" w:space="0" w:color="F2891E" w:themeColor="accent3"/>
        <w:insideV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18" w:space="0" w:color="F2891E" w:themeColor="accent3"/>
          <w:right w:val="single" w:sz="8" w:space="0" w:color="F2891E" w:themeColor="accent3"/>
          <w:insideH w:val="nil"/>
          <w:insideV w:val="single" w:sz="8" w:space="0" w:color="F28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H w:val="nil"/>
          <w:insideV w:val="single" w:sz="8" w:space="0" w:color="F28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</w:tcPr>
    </w:tblStylePr>
    <w:tblStylePr w:type="band1Vert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</w:tcBorders>
        <w:shd w:val="clear" w:color="auto" w:fill="FBE1C7" w:themeFill="accent3" w:themeFillTint="3F"/>
      </w:tcPr>
    </w:tblStylePr>
    <w:tblStylePr w:type="band1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V w:val="single" w:sz="8" w:space="0" w:color="F2891E" w:themeColor="accent3"/>
        </w:tcBorders>
        <w:shd w:val="clear" w:color="auto" w:fill="FBE1C7" w:themeFill="accent3" w:themeFillTint="3F"/>
      </w:tcPr>
    </w:tblStylePr>
    <w:tblStylePr w:type="band2Horz">
      <w:tblPr/>
      <w:tcPr>
        <w:tcBorders>
          <w:top w:val="single" w:sz="8" w:space="0" w:color="F2891E" w:themeColor="accent3"/>
          <w:left w:val="single" w:sz="8" w:space="0" w:color="F2891E" w:themeColor="accent3"/>
          <w:bottom w:val="single" w:sz="8" w:space="0" w:color="F2891E" w:themeColor="accent3"/>
          <w:right w:val="single" w:sz="8" w:space="0" w:color="F2891E" w:themeColor="accent3"/>
          <w:insideV w:val="single" w:sz="8" w:space="0" w:color="F2891E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  <w:insideH w:val="single" w:sz="8" w:space="0" w:color="3CB4F5" w:themeColor="accent2"/>
        <w:insideV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18" w:space="0" w:color="3CB4F5" w:themeColor="accent2"/>
          <w:right w:val="single" w:sz="8" w:space="0" w:color="3CB4F5" w:themeColor="accent2"/>
          <w:insideH w:val="nil"/>
          <w:insideV w:val="single" w:sz="8" w:space="0" w:color="3CB4F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H w:val="nil"/>
          <w:insideV w:val="single" w:sz="8" w:space="0" w:color="3CB4F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</w:tcPr>
    </w:tblStylePr>
    <w:tblStylePr w:type="band1Vert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</w:tcBorders>
        <w:shd w:val="clear" w:color="auto" w:fill="CEECFC" w:themeFill="accent2" w:themeFillTint="3F"/>
      </w:tcPr>
    </w:tblStylePr>
    <w:tblStylePr w:type="band1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V w:val="single" w:sz="8" w:space="0" w:color="3CB4F5" w:themeColor="accent2"/>
        </w:tcBorders>
        <w:shd w:val="clear" w:color="auto" w:fill="CEECFC" w:themeFill="accent2" w:themeFillTint="3F"/>
      </w:tcPr>
    </w:tblStylePr>
    <w:tblStylePr w:type="band2Horz">
      <w:tblPr/>
      <w:tcPr>
        <w:tcBorders>
          <w:top w:val="single" w:sz="8" w:space="0" w:color="3CB4F5" w:themeColor="accent2"/>
          <w:left w:val="single" w:sz="8" w:space="0" w:color="3CB4F5" w:themeColor="accent2"/>
          <w:bottom w:val="single" w:sz="8" w:space="0" w:color="3CB4F5" w:themeColor="accent2"/>
          <w:right w:val="single" w:sz="8" w:space="0" w:color="3CB4F5" w:themeColor="accent2"/>
          <w:insideV w:val="single" w:sz="8" w:space="0" w:color="3CB4F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9128" w:themeFill="accent5" w:themeFillShade="CC"/>
      </w:tcPr>
    </w:tblStylePr>
    <w:tblStylePr w:type="lastRow">
      <w:rPr>
        <w:b/>
        <w:bCs/>
        <w:color w:val="4791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shd w:val="clear" w:color="auto" w:fill="F7D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9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1C32" w:themeFill="accent6" w:themeFillShade="CC"/>
      </w:tcPr>
    </w:tblStylePr>
    <w:tblStylePr w:type="lastRow">
      <w:rPr>
        <w:b/>
        <w:bCs/>
        <w:color w:val="AD1C3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shd w:val="clear" w:color="auto" w:fill="DCF3D3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6D0C" w:themeFill="accent3" w:themeFillShade="CC"/>
      </w:tcPr>
    </w:tblStylePr>
    <w:tblStylePr w:type="lastRow">
      <w:rPr>
        <w:b/>
        <w:bCs/>
        <w:color w:val="CD6D0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shd w:val="clear" w:color="auto" w:fill="E9DAEE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3D86" w:themeFill="accent4" w:themeFillShade="CC"/>
      </w:tcPr>
    </w:tblStylePr>
    <w:tblStylePr w:type="lastRow">
      <w:rPr>
        <w:b/>
        <w:bCs/>
        <w:color w:val="733D8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shd w:val="clear" w:color="auto" w:fill="FCE7D1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7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9AE8" w:themeFill="accent2" w:themeFillShade="CC"/>
      </w:tcPr>
    </w:tblStylePr>
    <w:tblStylePr w:type="lastRow">
      <w:rPr>
        <w:b/>
        <w:bCs/>
        <w:color w:val="0C9AE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shd w:val="clear" w:color="auto" w:fill="D8EFFD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2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9AE8" w:themeFill="accent2" w:themeFillShade="CC"/>
      </w:tcPr>
    </w:tblStylePr>
    <w:tblStylePr w:type="lastRow">
      <w:rPr>
        <w:b/>
        <w:bCs/>
        <w:color w:val="0C9AE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shd w:val="clear" w:color="auto" w:fill="FFC5E5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AB632" w:themeColor="accent5"/>
        <w:left w:val="single" w:sz="4" w:space="0" w:color="D92440" w:themeColor="accent6"/>
        <w:bottom w:val="single" w:sz="4" w:space="0" w:color="D92440" w:themeColor="accent6"/>
        <w:right w:val="single" w:sz="4" w:space="0" w:color="D9244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9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6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5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526" w:themeColor="accent6" w:themeShade="99"/>
          <w:insideV w:val="nil"/>
        </w:tcBorders>
        <w:shd w:val="clear" w:color="auto" w:fill="8215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526" w:themeFill="accent6" w:themeFillShade="99"/>
      </w:tcPr>
    </w:tblStylePr>
    <w:tblStylePr w:type="band1Vert">
      <w:tblPr/>
      <w:tcPr>
        <w:shd w:val="clear" w:color="auto" w:fill="F0A6B1" w:themeFill="accent6" w:themeFillTint="66"/>
      </w:tcPr>
    </w:tblStylePr>
    <w:tblStylePr w:type="band1Horz">
      <w:tblPr/>
      <w:tcPr>
        <w:shd w:val="clear" w:color="auto" w:fill="EC91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92440" w:themeColor="accent6"/>
        <w:left w:val="single" w:sz="4" w:space="0" w:color="5AB632" w:themeColor="accent5"/>
        <w:bottom w:val="single" w:sz="4" w:space="0" w:color="5AB632" w:themeColor="accent5"/>
        <w:right w:val="single" w:sz="4" w:space="0" w:color="5AB63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9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24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D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D1E" w:themeColor="accent5" w:themeShade="99"/>
          <w:insideV w:val="nil"/>
        </w:tcBorders>
        <w:shd w:val="clear" w:color="auto" w:fill="356D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D1E" w:themeFill="accent5" w:themeFillShade="99"/>
      </w:tcPr>
    </w:tblStylePr>
    <w:tblStylePr w:type="band1Vert">
      <w:tblPr/>
      <w:tcPr>
        <w:shd w:val="clear" w:color="auto" w:fill="BAE7A7" w:themeFill="accent5" w:themeFillTint="66"/>
      </w:tcPr>
    </w:tblStylePr>
    <w:tblStylePr w:type="band1Horz">
      <w:tblPr/>
      <w:tcPr>
        <w:shd w:val="clear" w:color="auto" w:fill="AAE19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2891E" w:themeColor="accent3"/>
        <w:left w:val="single" w:sz="4" w:space="0" w:color="914DA8" w:themeColor="accent4"/>
        <w:bottom w:val="single" w:sz="4" w:space="0" w:color="914DA8" w:themeColor="accent4"/>
        <w:right w:val="single" w:sz="4" w:space="0" w:color="914DA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2E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2E64" w:themeColor="accent4" w:themeShade="99"/>
          <w:insideV w:val="nil"/>
        </w:tcBorders>
        <w:shd w:val="clear" w:color="auto" w:fill="562E6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2E64" w:themeFill="accent4" w:themeFillShade="99"/>
      </w:tcPr>
    </w:tblStylePr>
    <w:tblStylePr w:type="band1Vert">
      <w:tblPr/>
      <w:tcPr>
        <w:shd w:val="clear" w:color="auto" w:fill="D3B6DD" w:themeFill="accent4" w:themeFillTint="66"/>
      </w:tcPr>
    </w:tblStylePr>
    <w:tblStylePr w:type="band1Horz">
      <w:tblPr/>
      <w:tcPr>
        <w:shd w:val="clear" w:color="auto" w:fill="C9A4D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14DA8" w:themeColor="accent4"/>
        <w:left w:val="single" w:sz="4" w:space="0" w:color="F2891E" w:themeColor="accent3"/>
        <w:bottom w:val="single" w:sz="4" w:space="0" w:color="F2891E" w:themeColor="accent3"/>
        <w:right w:val="single" w:sz="4" w:space="0" w:color="F2891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4D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510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5109" w:themeColor="accent3" w:themeShade="99"/>
          <w:insideV w:val="nil"/>
        </w:tcBorders>
        <w:shd w:val="clear" w:color="auto" w:fill="9A510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5109" w:themeFill="accent3" w:themeFillShade="99"/>
      </w:tcPr>
    </w:tblStylePr>
    <w:tblStylePr w:type="band1Vert">
      <w:tblPr/>
      <w:tcPr>
        <w:shd w:val="clear" w:color="auto" w:fill="F9CFA4" w:themeFill="accent3" w:themeFillTint="66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B4F5" w:themeColor="accent2"/>
        <w:left w:val="single" w:sz="4" w:space="0" w:color="3CB4F5" w:themeColor="accent2"/>
        <w:bottom w:val="single" w:sz="4" w:space="0" w:color="3CB4F5" w:themeColor="accent2"/>
        <w:right w:val="single" w:sz="4" w:space="0" w:color="3CB4F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7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3A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3AE" w:themeColor="accent2" w:themeShade="99"/>
          <w:insideV w:val="nil"/>
        </w:tcBorders>
        <w:shd w:val="clear" w:color="auto" w:fill="0973A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3AE" w:themeFill="accent2" w:themeFillShade="99"/>
      </w:tcPr>
    </w:tblStylePr>
    <w:tblStylePr w:type="band1Vert">
      <w:tblPr/>
      <w:tcPr>
        <w:shd w:val="clear" w:color="auto" w:fill="B1E0FB" w:themeFill="accent2" w:themeFillTint="66"/>
      </w:tcPr>
    </w:tblStylePr>
    <w:tblStylePr w:type="band1Horz">
      <w:tblPr/>
      <w:tcPr>
        <w:shd w:val="clear" w:color="auto" w:fill="9DD9F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CB4F5" w:themeColor="accent2"/>
        <w:left w:val="single" w:sz="4" w:space="0" w:color="DE007B" w:themeColor="accent1"/>
        <w:bottom w:val="single" w:sz="4" w:space="0" w:color="DE007B" w:themeColor="accent1"/>
        <w:right w:val="single" w:sz="4" w:space="0" w:color="DE007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2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00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0049" w:themeColor="accent1" w:themeShade="99"/>
          <w:insideV w:val="nil"/>
        </w:tcBorders>
        <w:shd w:val="clear" w:color="auto" w:fill="8500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049" w:themeFill="accent1" w:themeFillShade="99"/>
      </w:tcPr>
    </w:tblStylePr>
    <w:tblStylePr w:type="band1Vert">
      <w:tblPr/>
      <w:tcPr>
        <w:shd w:val="clear" w:color="auto" w:fill="FF8BCB" w:themeFill="accent1" w:themeFillTint="66"/>
      </w:tcPr>
    </w:tblStylePr>
    <w:tblStylePr w:type="band1Horz">
      <w:tblPr/>
      <w:tcPr>
        <w:shd w:val="clear" w:color="auto" w:fill="FF6F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2D8" w:themeFill="accent6" w:themeFillTint="33"/>
    </w:tcPr>
    <w:tblStylePr w:type="firstRow">
      <w:rPr>
        <w:b/>
        <w:bCs/>
      </w:rPr>
      <w:tblPr/>
      <w:tcPr>
        <w:shd w:val="clear" w:color="auto" w:fill="F0A6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6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21B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21B2F" w:themeFill="accent6" w:themeFillShade="BF"/>
      </w:tc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shd w:val="clear" w:color="auto" w:fill="EC91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3D3" w:themeFill="accent5" w:themeFillTint="33"/>
    </w:tcPr>
    <w:tblStylePr w:type="firstRow">
      <w:rPr>
        <w:b/>
        <w:bCs/>
      </w:rPr>
      <w:tblPr/>
      <w:tcPr>
        <w:shd w:val="clear" w:color="auto" w:fill="BAE7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7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3882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38825" w:themeFill="accent5" w:themeFillShade="BF"/>
      </w:tc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shd w:val="clear" w:color="auto" w:fill="AAE192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AEE" w:themeFill="accent4" w:themeFillTint="33"/>
    </w:tcPr>
    <w:tblStylePr w:type="firstRow">
      <w:rPr>
        <w:b/>
        <w:bCs/>
      </w:rPr>
      <w:tblPr/>
      <w:tcPr>
        <w:shd w:val="clear" w:color="auto" w:fill="D3B6D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B6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C397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C397D" w:themeFill="accent4" w:themeFillShade="BF"/>
      </w:tc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shd w:val="clear" w:color="auto" w:fill="C9A4D5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1" w:themeFill="accent3" w:themeFillTint="33"/>
    </w:tcPr>
    <w:tblStylePr w:type="firstRow">
      <w:rPr>
        <w:b/>
        <w:bCs/>
      </w:rPr>
      <w:tblPr/>
      <w:tcPr>
        <w:shd w:val="clear" w:color="auto" w:fill="F9CF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F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0660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0660B" w:themeFill="accent3" w:themeFillShade="BF"/>
      </w:tc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FFD" w:themeFill="accent2" w:themeFillTint="33"/>
    </w:tcPr>
    <w:tblStylePr w:type="firstRow">
      <w:rPr>
        <w:b/>
        <w:bCs/>
      </w:rPr>
      <w:tblPr/>
      <w:tcPr>
        <w:shd w:val="clear" w:color="auto" w:fill="B1E0F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E0F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B90D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B90D9" w:themeFill="accent2" w:themeFillShade="BF"/>
      </w:tc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shd w:val="clear" w:color="auto" w:fill="9DD9F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5E5" w:themeFill="accent1" w:themeFillTint="33"/>
    </w:tcPr>
    <w:tblStylePr w:type="firstRow">
      <w:rPr>
        <w:b/>
        <w:bCs/>
      </w:rPr>
      <w:tblPr/>
      <w:tcPr>
        <w:shd w:val="clear" w:color="auto" w:fill="FF8B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B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60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6005B" w:themeFill="accent1" w:themeFillShade="BF"/>
      </w:tc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shd w:val="clear" w:color="auto" w:fill="FF6FBE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24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244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24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24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6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63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6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6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4D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4D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4D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4D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1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1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8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B4F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B4F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B4F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B4F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C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C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007B" w:themeColor="accent1"/>
        <w:left w:val="single" w:sz="8" w:space="0" w:color="DE007B" w:themeColor="accent1"/>
        <w:bottom w:val="single" w:sz="8" w:space="0" w:color="DE007B" w:themeColor="accent1"/>
        <w:right w:val="single" w:sz="8" w:space="0" w:color="DE007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00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007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00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00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7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92440" w:themeColor="accent6"/>
        <w:bottom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2440" w:themeColor="accent6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D92440" w:themeColor="accent6"/>
          <w:bottom w:val="single" w:sz="8" w:space="0" w:color="D924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2440" w:themeColor="accent6"/>
          <w:bottom w:val="single" w:sz="8" w:space="0" w:color="D92440" w:themeColor="accent6"/>
        </w:tcBorders>
      </w:tcPr>
    </w:tblStylePr>
    <w:tblStylePr w:type="band1Vert">
      <w:tblPr/>
      <w:tcPr>
        <w:shd w:val="clear" w:color="auto" w:fill="F6C8CF" w:themeFill="accent6" w:themeFillTint="3F"/>
      </w:tcPr>
    </w:tblStylePr>
    <w:tblStylePr w:type="band1Horz">
      <w:tblPr/>
      <w:tcPr>
        <w:shd w:val="clear" w:color="auto" w:fill="F6C8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B632" w:themeColor="accent5"/>
        <w:bottom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632" w:themeColor="accent5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5AB632" w:themeColor="accent5"/>
          <w:bottom w:val="single" w:sz="8" w:space="0" w:color="5AB6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632" w:themeColor="accent5"/>
          <w:bottom w:val="single" w:sz="8" w:space="0" w:color="5AB632" w:themeColor="accent5"/>
        </w:tcBorders>
      </w:tcPr>
    </w:tblStylePr>
    <w:tblStylePr w:type="band1Vert">
      <w:tblPr/>
      <w:tcPr>
        <w:shd w:val="clear" w:color="auto" w:fill="D4F0C8" w:themeFill="accent5" w:themeFillTint="3F"/>
      </w:tcPr>
    </w:tblStylePr>
    <w:tblStylePr w:type="band1Horz">
      <w:tblPr/>
      <w:tcPr>
        <w:shd w:val="clear" w:color="auto" w:fill="D4F0C8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4DA8" w:themeColor="accent4"/>
        <w:bottom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4DA8" w:themeColor="accent4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914DA8" w:themeColor="accent4"/>
          <w:bottom w:val="single" w:sz="8" w:space="0" w:color="914DA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4DA8" w:themeColor="accent4"/>
          <w:bottom w:val="single" w:sz="8" w:space="0" w:color="914DA8" w:themeColor="accent4"/>
        </w:tcBorders>
      </w:tcPr>
    </w:tblStylePr>
    <w:tblStylePr w:type="band1Vert">
      <w:tblPr/>
      <w:tcPr>
        <w:shd w:val="clear" w:color="auto" w:fill="E4D1EA" w:themeFill="accent4" w:themeFillTint="3F"/>
      </w:tcPr>
    </w:tblStylePr>
    <w:tblStylePr w:type="band1Horz">
      <w:tblPr/>
      <w:tcPr>
        <w:shd w:val="clear" w:color="auto" w:fill="E4D1EA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91E" w:themeColor="accent3"/>
        <w:bottom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91E" w:themeColor="accent3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F2891E" w:themeColor="accent3"/>
          <w:bottom w:val="single" w:sz="8" w:space="0" w:color="F28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91E" w:themeColor="accent3"/>
          <w:bottom w:val="single" w:sz="8" w:space="0" w:color="F2891E" w:themeColor="accent3"/>
        </w:tcBorders>
      </w:tcPr>
    </w:tblStylePr>
    <w:tblStylePr w:type="band1Vert">
      <w:tblPr/>
      <w:tcPr>
        <w:shd w:val="clear" w:color="auto" w:fill="FBE1C7" w:themeFill="accent3" w:themeFillTint="3F"/>
      </w:tcPr>
    </w:tblStylePr>
    <w:tblStylePr w:type="band1Horz">
      <w:tblPr/>
      <w:tcPr>
        <w:shd w:val="clear" w:color="auto" w:fill="FBE1C7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B4F5" w:themeColor="accent2"/>
        <w:bottom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B4F5" w:themeColor="accent2"/>
        </w:tcBorders>
      </w:tcPr>
    </w:tblStylePr>
    <w:tblStylePr w:type="lastRow">
      <w:rPr>
        <w:b/>
        <w:bCs/>
        <w:color w:val="5000DC" w:themeColor="text2"/>
      </w:rPr>
      <w:tblPr/>
      <w:tcPr>
        <w:tcBorders>
          <w:top w:val="single" w:sz="8" w:space="0" w:color="3CB4F5" w:themeColor="accent2"/>
          <w:bottom w:val="single" w:sz="8" w:space="0" w:color="3CB4F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B4F5" w:themeColor="accent2"/>
          <w:bottom w:val="single" w:sz="8" w:space="0" w:color="3CB4F5" w:themeColor="accent2"/>
        </w:tcBorders>
      </w:tcPr>
    </w:tblStylePr>
    <w:tblStylePr w:type="band1Vert">
      <w:tblPr/>
      <w:tcPr>
        <w:shd w:val="clear" w:color="auto" w:fill="CEECFC" w:themeFill="accent2" w:themeFillTint="3F"/>
      </w:tcPr>
    </w:tblStylePr>
    <w:tblStylePr w:type="band1Horz">
      <w:tblPr/>
      <w:tcPr>
        <w:shd w:val="clear" w:color="auto" w:fill="CEECF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24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24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6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6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4D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4D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B4F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B4F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3596E" w:themeColor="accent6" w:themeTint="BF"/>
        <w:left w:val="single" w:sz="8" w:space="0" w:color="E3596E" w:themeColor="accent6" w:themeTint="BF"/>
        <w:bottom w:val="single" w:sz="8" w:space="0" w:color="E3596E" w:themeColor="accent6" w:themeTint="BF"/>
        <w:right w:val="single" w:sz="8" w:space="0" w:color="E3596E" w:themeColor="accent6" w:themeTint="BF"/>
        <w:insideH w:val="single" w:sz="8" w:space="0" w:color="E3596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596E" w:themeColor="accent6" w:themeTint="BF"/>
          <w:left w:val="single" w:sz="8" w:space="0" w:color="E3596E" w:themeColor="accent6" w:themeTint="BF"/>
          <w:bottom w:val="single" w:sz="8" w:space="0" w:color="E3596E" w:themeColor="accent6" w:themeTint="BF"/>
          <w:right w:val="single" w:sz="8" w:space="0" w:color="E3596E" w:themeColor="accent6" w:themeTint="BF"/>
          <w:insideH w:val="nil"/>
          <w:insideV w:val="nil"/>
        </w:tcBorders>
        <w:shd w:val="clear" w:color="auto" w:fill="D924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96E" w:themeColor="accent6" w:themeTint="BF"/>
          <w:left w:val="single" w:sz="8" w:space="0" w:color="E3596E" w:themeColor="accent6" w:themeTint="BF"/>
          <w:bottom w:val="single" w:sz="8" w:space="0" w:color="E3596E" w:themeColor="accent6" w:themeTint="BF"/>
          <w:right w:val="single" w:sz="8" w:space="0" w:color="E359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8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FD25B" w:themeColor="accent5" w:themeTint="BF"/>
        <w:left w:val="single" w:sz="8" w:space="0" w:color="7FD25B" w:themeColor="accent5" w:themeTint="BF"/>
        <w:bottom w:val="single" w:sz="8" w:space="0" w:color="7FD25B" w:themeColor="accent5" w:themeTint="BF"/>
        <w:right w:val="single" w:sz="8" w:space="0" w:color="7FD25B" w:themeColor="accent5" w:themeTint="BF"/>
        <w:insideH w:val="single" w:sz="8" w:space="0" w:color="7FD25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D25B" w:themeColor="accent5" w:themeTint="BF"/>
          <w:left w:val="single" w:sz="8" w:space="0" w:color="7FD25B" w:themeColor="accent5" w:themeTint="BF"/>
          <w:bottom w:val="single" w:sz="8" w:space="0" w:color="7FD25B" w:themeColor="accent5" w:themeTint="BF"/>
          <w:right w:val="single" w:sz="8" w:space="0" w:color="7FD25B" w:themeColor="accent5" w:themeTint="BF"/>
          <w:insideH w:val="nil"/>
          <w:insideV w:val="nil"/>
        </w:tcBorders>
        <w:shd w:val="clear" w:color="auto" w:fill="5AB6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D25B" w:themeColor="accent5" w:themeTint="BF"/>
          <w:left w:val="single" w:sz="8" w:space="0" w:color="7FD25B" w:themeColor="accent5" w:themeTint="BF"/>
          <w:bottom w:val="single" w:sz="8" w:space="0" w:color="7FD25B" w:themeColor="accent5" w:themeTint="BF"/>
          <w:right w:val="single" w:sz="8" w:space="0" w:color="7FD25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D76C0" w:themeColor="accent4" w:themeTint="BF"/>
        <w:left w:val="single" w:sz="8" w:space="0" w:color="AD76C0" w:themeColor="accent4" w:themeTint="BF"/>
        <w:bottom w:val="single" w:sz="8" w:space="0" w:color="AD76C0" w:themeColor="accent4" w:themeTint="BF"/>
        <w:right w:val="single" w:sz="8" w:space="0" w:color="AD76C0" w:themeColor="accent4" w:themeTint="BF"/>
        <w:insideH w:val="single" w:sz="8" w:space="0" w:color="AD76C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76C0" w:themeColor="accent4" w:themeTint="BF"/>
          <w:left w:val="single" w:sz="8" w:space="0" w:color="AD76C0" w:themeColor="accent4" w:themeTint="BF"/>
          <w:bottom w:val="single" w:sz="8" w:space="0" w:color="AD76C0" w:themeColor="accent4" w:themeTint="BF"/>
          <w:right w:val="single" w:sz="8" w:space="0" w:color="AD76C0" w:themeColor="accent4" w:themeTint="BF"/>
          <w:insideH w:val="nil"/>
          <w:insideV w:val="nil"/>
        </w:tcBorders>
        <w:shd w:val="clear" w:color="auto" w:fill="914DA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76C0" w:themeColor="accent4" w:themeTint="BF"/>
          <w:left w:val="single" w:sz="8" w:space="0" w:color="AD76C0" w:themeColor="accent4" w:themeTint="BF"/>
          <w:bottom w:val="single" w:sz="8" w:space="0" w:color="AD76C0" w:themeColor="accent4" w:themeTint="BF"/>
          <w:right w:val="single" w:sz="8" w:space="0" w:color="AD76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1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1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5A656" w:themeColor="accent3" w:themeTint="BF"/>
        <w:left w:val="single" w:sz="8" w:space="0" w:color="F5A656" w:themeColor="accent3" w:themeTint="BF"/>
        <w:bottom w:val="single" w:sz="8" w:space="0" w:color="F5A656" w:themeColor="accent3" w:themeTint="BF"/>
        <w:right w:val="single" w:sz="8" w:space="0" w:color="F5A656" w:themeColor="accent3" w:themeTint="BF"/>
        <w:insideH w:val="single" w:sz="8" w:space="0" w:color="F5A6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656" w:themeColor="accent3" w:themeTint="BF"/>
          <w:left w:val="single" w:sz="8" w:space="0" w:color="F5A656" w:themeColor="accent3" w:themeTint="BF"/>
          <w:bottom w:val="single" w:sz="8" w:space="0" w:color="F5A656" w:themeColor="accent3" w:themeTint="BF"/>
          <w:right w:val="single" w:sz="8" w:space="0" w:color="F5A656" w:themeColor="accent3" w:themeTint="BF"/>
          <w:insideH w:val="nil"/>
          <w:insideV w:val="nil"/>
        </w:tcBorders>
        <w:shd w:val="clear" w:color="auto" w:fill="F28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656" w:themeColor="accent3" w:themeTint="BF"/>
          <w:left w:val="single" w:sz="8" w:space="0" w:color="F5A656" w:themeColor="accent3" w:themeTint="BF"/>
          <w:bottom w:val="single" w:sz="8" w:space="0" w:color="F5A656" w:themeColor="accent3" w:themeTint="BF"/>
          <w:right w:val="single" w:sz="8" w:space="0" w:color="F5A6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CC6F7" w:themeColor="accent2" w:themeTint="BF"/>
        <w:left w:val="single" w:sz="8" w:space="0" w:color="6CC6F7" w:themeColor="accent2" w:themeTint="BF"/>
        <w:bottom w:val="single" w:sz="8" w:space="0" w:color="6CC6F7" w:themeColor="accent2" w:themeTint="BF"/>
        <w:right w:val="single" w:sz="8" w:space="0" w:color="6CC6F7" w:themeColor="accent2" w:themeTint="BF"/>
        <w:insideH w:val="single" w:sz="8" w:space="0" w:color="6CC6F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C6F7" w:themeColor="accent2" w:themeTint="BF"/>
          <w:left w:val="single" w:sz="8" w:space="0" w:color="6CC6F7" w:themeColor="accent2" w:themeTint="BF"/>
          <w:bottom w:val="single" w:sz="8" w:space="0" w:color="6CC6F7" w:themeColor="accent2" w:themeTint="BF"/>
          <w:right w:val="single" w:sz="8" w:space="0" w:color="6CC6F7" w:themeColor="accent2" w:themeTint="BF"/>
          <w:insideH w:val="nil"/>
          <w:insideV w:val="nil"/>
        </w:tcBorders>
        <w:shd w:val="clear" w:color="auto" w:fill="3CB4F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C6F7" w:themeColor="accent2" w:themeTint="BF"/>
          <w:left w:val="single" w:sz="8" w:space="0" w:color="6CC6F7" w:themeColor="accent2" w:themeTint="BF"/>
          <w:bottom w:val="single" w:sz="8" w:space="0" w:color="6CC6F7" w:themeColor="accent2" w:themeTint="BF"/>
          <w:right w:val="single" w:sz="8" w:space="0" w:color="6CC6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C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8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24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24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24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24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91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91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F0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6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6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6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E1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E192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1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4D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4DA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4DA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4DA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A4D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A4D5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3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38E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C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B4F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B4F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B4F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B4F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D9F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D9F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7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00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00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00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00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F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FBE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92440" w:themeColor="accent6"/>
        <w:left w:val="single" w:sz="8" w:space="0" w:color="D92440" w:themeColor="accent6"/>
        <w:bottom w:val="single" w:sz="8" w:space="0" w:color="D92440" w:themeColor="accent6"/>
        <w:right w:val="single" w:sz="8" w:space="0" w:color="D92440" w:themeColor="accent6"/>
        <w:insideH w:val="single" w:sz="8" w:space="0" w:color="D92440" w:themeColor="accent6"/>
        <w:insideV w:val="single" w:sz="8" w:space="0" w:color="D9244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8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2D8" w:themeFill="accent6" w:themeFillTint="33"/>
      </w:tc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tcBorders>
          <w:insideH w:val="single" w:sz="6" w:space="0" w:color="D92440" w:themeColor="accent6"/>
          <w:insideV w:val="single" w:sz="6" w:space="0" w:color="D92440" w:themeColor="accent6"/>
        </w:tcBorders>
        <w:shd w:val="clear" w:color="auto" w:fill="EC91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B632" w:themeColor="accent5"/>
        <w:left w:val="single" w:sz="8" w:space="0" w:color="5AB632" w:themeColor="accent5"/>
        <w:bottom w:val="single" w:sz="8" w:space="0" w:color="5AB632" w:themeColor="accent5"/>
        <w:right w:val="single" w:sz="8" w:space="0" w:color="5AB632" w:themeColor="accent5"/>
        <w:insideH w:val="single" w:sz="8" w:space="0" w:color="5AB632" w:themeColor="accent5"/>
        <w:insideV w:val="single" w:sz="8" w:space="0" w:color="5AB63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F0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3D3" w:themeFill="accent5" w:themeFillTint="33"/>
      </w:tc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tcBorders>
          <w:insideH w:val="single" w:sz="6" w:space="0" w:color="5AB632" w:themeColor="accent5"/>
          <w:insideV w:val="single" w:sz="6" w:space="0" w:color="5AB632" w:themeColor="accent5"/>
        </w:tcBorders>
        <w:shd w:val="clear" w:color="auto" w:fill="AAE1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14DA8" w:themeColor="accent4"/>
        <w:left w:val="single" w:sz="8" w:space="0" w:color="914DA8" w:themeColor="accent4"/>
        <w:bottom w:val="single" w:sz="8" w:space="0" w:color="914DA8" w:themeColor="accent4"/>
        <w:right w:val="single" w:sz="8" w:space="0" w:color="914DA8" w:themeColor="accent4"/>
        <w:insideH w:val="single" w:sz="8" w:space="0" w:color="914DA8" w:themeColor="accent4"/>
        <w:insideV w:val="single" w:sz="8" w:space="0" w:color="914DA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1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AEE" w:themeFill="accent4" w:themeFillTint="33"/>
      </w:tc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tcBorders>
          <w:insideH w:val="single" w:sz="6" w:space="0" w:color="914DA8" w:themeColor="accent4"/>
          <w:insideV w:val="single" w:sz="6" w:space="0" w:color="914DA8" w:themeColor="accent4"/>
        </w:tcBorders>
        <w:shd w:val="clear" w:color="auto" w:fill="C9A4D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2891E" w:themeColor="accent3"/>
        <w:left w:val="single" w:sz="8" w:space="0" w:color="F2891E" w:themeColor="accent3"/>
        <w:bottom w:val="single" w:sz="8" w:space="0" w:color="F2891E" w:themeColor="accent3"/>
        <w:right w:val="single" w:sz="8" w:space="0" w:color="F2891E" w:themeColor="accent3"/>
        <w:insideH w:val="single" w:sz="8" w:space="0" w:color="F2891E" w:themeColor="accent3"/>
        <w:insideV w:val="single" w:sz="8" w:space="0" w:color="F2891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1" w:themeFill="accent3" w:themeFillTint="33"/>
      </w:tc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tcBorders>
          <w:insideH w:val="single" w:sz="6" w:space="0" w:color="F2891E" w:themeColor="accent3"/>
          <w:insideV w:val="single" w:sz="6" w:space="0" w:color="F2891E" w:themeColor="accent3"/>
        </w:tcBorders>
        <w:shd w:val="clear" w:color="auto" w:fill="F8C3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CB4F5" w:themeColor="accent2"/>
        <w:left w:val="single" w:sz="8" w:space="0" w:color="3CB4F5" w:themeColor="accent2"/>
        <w:bottom w:val="single" w:sz="8" w:space="0" w:color="3CB4F5" w:themeColor="accent2"/>
        <w:right w:val="single" w:sz="8" w:space="0" w:color="3CB4F5" w:themeColor="accent2"/>
        <w:insideH w:val="single" w:sz="8" w:space="0" w:color="3CB4F5" w:themeColor="accent2"/>
        <w:insideV w:val="single" w:sz="8" w:space="0" w:color="3CB4F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C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D" w:themeFill="accent2" w:themeFillTint="33"/>
      </w:tc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tcBorders>
          <w:insideH w:val="single" w:sz="6" w:space="0" w:color="3CB4F5" w:themeColor="accent2"/>
          <w:insideV w:val="single" w:sz="6" w:space="0" w:color="3CB4F5" w:themeColor="accent2"/>
        </w:tcBorders>
        <w:shd w:val="clear" w:color="auto" w:fill="9DD9F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007B" w:themeColor="accent1"/>
        <w:left w:val="single" w:sz="8" w:space="0" w:color="DE007B" w:themeColor="accent1"/>
        <w:bottom w:val="single" w:sz="8" w:space="0" w:color="DE007B" w:themeColor="accent1"/>
        <w:right w:val="single" w:sz="8" w:space="0" w:color="DE007B" w:themeColor="accent1"/>
        <w:insideH w:val="single" w:sz="8" w:space="0" w:color="DE007B" w:themeColor="accent1"/>
        <w:insideV w:val="single" w:sz="8" w:space="0" w:color="DE007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7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2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5E5" w:themeFill="accent1" w:themeFillTint="33"/>
      </w:tc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tcBorders>
          <w:insideH w:val="single" w:sz="6" w:space="0" w:color="DE007B" w:themeColor="accent1"/>
          <w:insideV w:val="single" w:sz="6" w:space="0" w:color="DE007B" w:themeColor="accent1"/>
        </w:tcBorders>
        <w:shd w:val="clear" w:color="auto" w:fill="FF6F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3596E" w:themeColor="accent6" w:themeTint="BF"/>
        <w:left w:val="single" w:sz="8" w:space="0" w:color="E3596E" w:themeColor="accent6" w:themeTint="BF"/>
        <w:bottom w:val="single" w:sz="8" w:space="0" w:color="E3596E" w:themeColor="accent6" w:themeTint="BF"/>
        <w:right w:val="single" w:sz="8" w:space="0" w:color="E3596E" w:themeColor="accent6" w:themeTint="BF"/>
        <w:insideH w:val="single" w:sz="8" w:space="0" w:color="E3596E" w:themeColor="accent6" w:themeTint="BF"/>
        <w:insideV w:val="single" w:sz="8" w:space="0" w:color="E3596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8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59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919F" w:themeFill="accent6" w:themeFillTint="7F"/>
      </w:tcPr>
    </w:tblStylePr>
    <w:tblStylePr w:type="band1Horz">
      <w:tblPr/>
      <w:tcPr>
        <w:shd w:val="clear" w:color="auto" w:fill="EC91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FD25B" w:themeColor="accent5" w:themeTint="BF"/>
        <w:left w:val="single" w:sz="8" w:space="0" w:color="7FD25B" w:themeColor="accent5" w:themeTint="BF"/>
        <w:bottom w:val="single" w:sz="8" w:space="0" w:color="7FD25B" w:themeColor="accent5" w:themeTint="BF"/>
        <w:right w:val="single" w:sz="8" w:space="0" w:color="7FD25B" w:themeColor="accent5" w:themeTint="BF"/>
        <w:insideH w:val="single" w:sz="8" w:space="0" w:color="7FD25B" w:themeColor="accent5" w:themeTint="BF"/>
        <w:insideV w:val="single" w:sz="8" w:space="0" w:color="7FD25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F0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D25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E192" w:themeFill="accent5" w:themeFillTint="7F"/>
      </w:tcPr>
    </w:tblStylePr>
    <w:tblStylePr w:type="band1Horz">
      <w:tblPr/>
      <w:tcPr>
        <w:shd w:val="clear" w:color="auto" w:fill="AAE192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D76C0" w:themeColor="accent4" w:themeTint="BF"/>
        <w:left w:val="single" w:sz="8" w:space="0" w:color="AD76C0" w:themeColor="accent4" w:themeTint="BF"/>
        <w:bottom w:val="single" w:sz="8" w:space="0" w:color="AD76C0" w:themeColor="accent4" w:themeTint="BF"/>
        <w:right w:val="single" w:sz="8" w:space="0" w:color="AD76C0" w:themeColor="accent4" w:themeTint="BF"/>
        <w:insideH w:val="single" w:sz="8" w:space="0" w:color="AD76C0" w:themeColor="accent4" w:themeTint="BF"/>
        <w:insideV w:val="single" w:sz="8" w:space="0" w:color="AD76C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D1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76C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A4D5" w:themeFill="accent4" w:themeFillTint="7F"/>
      </w:tcPr>
    </w:tblStylePr>
    <w:tblStylePr w:type="band1Horz">
      <w:tblPr/>
      <w:tcPr>
        <w:shd w:val="clear" w:color="auto" w:fill="C9A4D5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5A656" w:themeColor="accent3" w:themeTint="BF"/>
        <w:left w:val="single" w:sz="8" w:space="0" w:color="F5A656" w:themeColor="accent3" w:themeTint="BF"/>
        <w:bottom w:val="single" w:sz="8" w:space="0" w:color="F5A656" w:themeColor="accent3" w:themeTint="BF"/>
        <w:right w:val="single" w:sz="8" w:space="0" w:color="F5A656" w:themeColor="accent3" w:themeTint="BF"/>
        <w:insideH w:val="single" w:sz="8" w:space="0" w:color="F5A656" w:themeColor="accent3" w:themeTint="BF"/>
        <w:insideV w:val="single" w:sz="8" w:space="0" w:color="F5A6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6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8E" w:themeFill="accent3" w:themeFillTint="7F"/>
      </w:tcPr>
    </w:tblStylePr>
    <w:tblStylePr w:type="band1Horz">
      <w:tblPr/>
      <w:tcPr>
        <w:shd w:val="clear" w:color="auto" w:fill="F8C38E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6CC6F7" w:themeColor="accent2" w:themeTint="BF"/>
        <w:left w:val="single" w:sz="8" w:space="0" w:color="6CC6F7" w:themeColor="accent2" w:themeTint="BF"/>
        <w:bottom w:val="single" w:sz="8" w:space="0" w:color="6CC6F7" w:themeColor="accent2" w:themeTint="BF"/>
        <w:right w:val="single" w:sz="8" w:space="0" w:color="6CC6F7" w:themeColor="accent2" w:themeTint="BF"/>
        <w:insideH w:val="single" w:sz="8" w:space="0" w:color="6CC6F7" w:themeColor="accent2" w:themeTint="BF"/>
        <w:insideV w:val="single" w:sz="8" w:space="0" w:color="6CC6F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C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C6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9FA" w:themeFill="accent2" w:themeFillTint="7F"/>
      </w:tcPr>
    </w:tblStylePr>
    <w:tblStylePr w:type="band1Horz">
      <w:tblPr/>
      <w:tcPr>
        <w:shd w:val="clear" w:color="auto" w:fill="9DD9F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279E" w:themeColor="accent1" w:themeTint="BF"/>
        <w:left w:val="single" w:sz="8" w:space="0" w:color="FF279E" w:themeColor="accent1" w:themeTint="BF"/>
        <w:bottom w:val="single" w:sz="8" w:space="0" w:color="FF279E" w:themeColor="accent1" w:themeTint="BF"/>
        <w:right w:val="single" w:sz="8" w:space="0" w:color="FF279E" w:themeColor="accent1" w:themeTint="BF"/>
        <w:insideH w:val="single" w:sz="8" w:space="0" w:color="FF279E" w:themeColor="accent1" w:themeTint="BF"/>
        <w:insideV w:val="single" w:sz="8" w:space="0" w:color="FF279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7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27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FBE" w:themeFill="accent1" w:themeFillTint="7F"/>
      </w:tcPr>
    </w:tblStylePr>
    <w:tblStylePr w:type="band1Horz">
      <w:tblPr/>
      <w:tcPr>
        <w:shd w:val="clear" w:color="auto" w:fill="FF6FBE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24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2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1B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B2F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B6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A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882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825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14DA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265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397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397D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3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660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660B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CB4F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5F9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90D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90D9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00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00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0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005B" w:themeFill="accent1" w:themeFillShade="BF"/>
      </w:tcPr>
    </w:tblStylePr>
  </w:style>
  <w:style w:type="paragraph" w:styleId="Bibliografie">
    <w:name w:val="Bibliography"/>
    <w:basedOn w:val="ZsysbasisRutgers"/>
    <w:next w:val="BasistekstRutgers"/>
    <w:uiPriority w:val="37"/>
    <w:semiHidden/>
    <w:rsid w:val="00E07762"/>
  </w:style>
  <w:style w:type="paragraph" w:styleId="Citaat">
    <w:name w:val="Quote"/>
    <w:basedOn w:val="ZsysbasisRutgers"/>
    <w:next w:val="BasistekstRutgers"/>
    <w:link w:val="CitaatTeken"/>
    <w:uiPriority w:val="29"/>
    <w:semiHidden/>
    <w:rsid w:val="00E07762"/>
    <w:rPr>
      <w:i/>
      <w:iCs/>
      <w:color w:val="000000" w:themeColor="text1"/>
    </w:rPr>
  </w:style>
  <w:style w:type="character" w:customStyle="1" w:styleId="CitaatTeken">
    <w:name w:val="Citaat Teken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Rutgers"/>
    <w:next w:val="BasistekstRutgers"/>
    <w:link w:val="DuidelijkcitaatTeken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Teken">
    <w:name w:val="Duidelijk citaat Teken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Rutgers"/>
    <w:basedOn w:val="Standaardalinea-lettertype"/>
    <w:rsid w:val="00DC68E1"/>
    <w:rPr>
      <w:rFonts w:ascii="Roboto Black" w:hAnsi="Roboto Black"/>
      <w:sz w:val="14"/>
      <w:vertAlign w:val="baseline"/>
    </w:rPr>
  </w:style>
  <w:style w:type="paragraph" w:styleId="Geenafstand">
    <w:name w:val="No Spacing"/>
    <w:basedOn w:val="ZsysbasisRutgers"/>
    <w:next w:val="BasistekstRutgers"/>
    <w:uiPriority w:val="1"/>
    <w:semiHidden/>
    <w:rsid w:val="00D27D0E"/>
  </w:style>
  <w:style w:type="character" w:styleId="HTML-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definitie">
    <w:name w:val="HTML Definition"/>
    <w:basedOn w:val="Standaardalinea-lettertype"/>
    <w:semiHidden/>
    <w:rsid w:val="00E07762"/>
    <w:rPr>
      <w:i/>
      <w:iCs/>
    </w:rPr>
  </w:style>
  <w:style w:type="character" w:styleId="HTML-variabe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Rutgers"/>
    <w:next w:val="BasistekstRutgers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Rutgers"/>
    <w:next w:val="BasistekstRutgers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Rutgers">
    <w:name w:val="Kopnummering Rutgers"/>
    <w:uiPriority w:val="99"/>
    <w:semiHidden/>
    <w:rsid w:val="004C3F04"/>
    <w:pPr>
      <w:numPr>
        <w:numId w:val="9"/>
      </w:numPr>
    </w:pPr>
  </w:style>
  <w:style w:type="paragraph" w:customStyle="1" w:styleId="ZsyseenpuntRutgers">
    <w:name w:val="Zsyseenpunt Rutgers"/>
    <w:basedOn w:val="ZsysbasisRutgers"/>
    <w:semiHidden/>
    <w:rsid w:val="00756C31"/>
    <w:pPr>
      <w:spacing w:line="20" w:lineRule="exact"/>
    </w:pPr>
    <w:rPr>
      <w:sz w:val="2"/>
    </w:rPr>
  </w:style>
  <w:style w:type="paragraph" w:customStyle="1" w:styleId="ZsysbasisdocumentgegevensRutgers">
    <w:name w:val="Zsysbasisdocumentgegevens Rutgers"/>
    <w:basedOn w:val="ZsysbasisRutgers"/>
    <w:next w:val="BasistekstRutgers"/>
    <w:semiHidden/>
    <w:rsid w:val="00C64990"/>
    <w:pPr>
      <w:spacing w:line="245" w:lineRule="exact"/>
    </w:pPr>
    <w:rPr>
      <w:noProof/>
    </w:rPr>
  </w:style>
  <w:style w:type="paragraph" w:customStyle="1" w:styleId="DocumentgegevenskopjeRutgers">
    <w:name w:val="Documentgegevens kopje Rutgers"/>
    <w:basedOn w:val="ZsysbasisdocumentgegevensRutgers"/>
    <w:rsid w:val="00E64417"/>
    <w:rPr>
      <w:sz w:val="16"/>
    </w:rPr>
  </w:style>
  <w:style w:type="paragraph" w:customStyle="1" w:styleId="DocumentgegevensRutgers">
    <w:name w:val="Documentgegevens Rutgers"/>
    <w:basedOn w:val="ZsysbasisdocumentgegevensRutgers"/>
    <w:rsid w:val="00EB7C63"/>
    <w:rPr>
      <w:sz w:val="16"/>
    </w:rPr>
  </w:style>
  <w:style w:type="paragraph" w:customStyle="1" w:styleId="DocumentgegevensdatumRutgers">
    <w:name w:val="Documentgegevens datum Rutgers"/>
    <w:basedOn w:val="ZsysbasisdocumentgegevensRutgers"/>
    <w:rsid w:val="00BE60B7"/>
    <w:rPr>
      <w:sz w:val="16"/>
    </w:rPr>
  </w:style>
  <w:style w:type="paragraph" w:customStyle="1" w:styleId="DocumentgegevensonderwerpRutgers">
    <w:name w:val="Documentgegevens onderwerp Rutgers"/>
    <w:basedOn w:val="ZsysbasisdocumentgegevensRutgers"/>
    <w:rsid w:val="00756C31"/>
  </w:style>
  <w:style w:type="paragraph" w:customStyle="1" w:styleId="DocumentgegevensauteursRutgers">
    <w:name w:val="Documentgegevens auteurs Rutgers"/>
    <w:basedOn w:val="ZsysbasisdocumentgegevensRutgers"/>
    <w:rsid w:val="00756C31"/>
  </w:style>
  <w:style w:type="paragraph" w:customStyle="1" w:styleId="PaginanummerRutgers">
    <w:name w:val="Paginanummer Rutgers"/>
    <w:basedOn w:val="ZsysbasisdocumentgegevensRutgers"/>
    <w:rsid w:val="00EB7C63"/>
    <w:rPr>
      <w:sz w:val="16"/>
    </w:rPr>
  </w:style>
  <w:style w:type="paragraph" w:customStyle="1" w:styleId="AfzendergegevensRutgers">
    <w:name w:val="Afzendergegevens Rutgers"/>
    <w:basedOn w:val="ZsysbasisdocumentgegevensRutgers"/>
    <w:rsid w:val="00E90B5E"/>
    <w:pPr>
      <w:spacing w:line="220" w:lineRule="exact"/>
    </w:pPr>
    <w:rPr>
      <w:sz w:val="16"/>
    </w:rPr>
  </w:style>
  <w:style w:type="paragraph" w:customStyle="1" w:styleId="AfzendergegevenskopjeRutgers">
    <w:name w:val="Afzendergegevens kopje Rutgers"/>
    <w:basedOn w:val="ZsysbasisdocumentgegevensRutgers"/>
    <w:rsid w:val="00135E7B"/>
  </w:style>
  <w:style w:type="numbering" w:customStyle="1" w:styleId="OpsommingtekenRutgers">
    <w:name w:val="Opsomming teken Rutgers"/>
    <w:uiPriority w:val="99"/>
    <w:semiHidden/>
    <w:rsid w:val="00C64990"/>
    <w:pPr>
      <w:numPr>
        <w:numId w:val="10"/>
      </w:numPr>
    </w:pPr>
  </w:style>
  <w:style w:type="paragraph" w:customStyle="1" w:styleId="AlineavoorafbeeldingRutgers">
    <w:name w:val="Alinea voor afbeelding Rutgers"/>
    <w:basedOn w:val="ZsysbasisRutgers"/>
    <w:next w:val="BasistekstRutgers"/>
    <w:qFormat/>
    <w:rsid w:val="00BB239A"/>
  </w:style>
  <w:style w:type="paragraph" w:customStyle="1" w:styleId="TitelRutgers">
    <w:name w:val="Titel Rutgers"/>
    <w:basedOn w:val="ZsysbasisRutgers"/>
    <w:next w:val="BasistekstRutgers"/>
    <w:qFormat/>
    <w:rsid w:val="001F0CF5"/>
    <w:pPr>
      <w:keepLines/>
      <w:spacing w:line="380" w:lineRule="exact"/>
    </w:pPr>
    <w:rPr>
      <w:b/>
      <w:sz w:val="30"/>
    </w:rPr>
  </w:style>
  <w:style w:type="paragraph" w:customStyle="1" w:styleId="SubtitelRutgers">
    <w:name w:val="Subtitel Rutgers"/>
    <w:basedOn w:val="ZsysbasisRutgers"/>
    <w:next w:val="BasistekstRutgers"/>
    <w:qFormat/>
    <w:rsid w:val="001F0CF5"/>
    <w:pPr>
      <w:keepLines/>
      <w:spacing w:after="120" w:line="264" w:lineRule="exact"/>
    </w:pPr>
    <w:rPr>
      <w:b/>
    </w:rPr>
  </w:style>
  <w:style w:type="numbering" w:customStyle="1" w:styleId="BijlagenummeringRutgers">
    <w:name w:val="Bijlagenummering Rutgers"/>
    <w:uiPriority w:val="99"/>
    <w:semiHidden/>
    <w:rsid w:val="00520564"/>
    <w:pPr>
      <w:numPr>
        <w:numId w:val="11"/>
      </w:numPr>
    </w:pPr>
  </w:style>
  <w:style w:type="paragraph" w:customStyle="1" w:styleId="Bijlagekop1Rutgers">
    <w:name w:val="Bijlage kop 1 Rutgers"/>
    <w:basedOn w:val="ZsysbasisRutgers"/>
    <w:next w:val="BasistekstRutgers"/>
    <w:qFormat/>
    <w:rsid w:val="00520564"/>
    <w:pPr>
      <w:keepNext/>
      <w:keepLines/>
      <w:pageBreakBefore/>
      <w:numPr>
        <w:numId w:val="34"/>
      </w:numPr>
      <w:spacing w:after="120" w:line="396" w:lineRule="exact"/>
      <w:outlineLvl w:val="0"/>
    </w:pPr>
    <w:rPr>
      <w:b/>
      <w:bCs/>
      <w:position w:val="6"/>
      <w:sz w:val="30"/>
      <w:szCs w:val="32"/>
    </w:rPr>
  </w:style>
  <w:style w:type="paragraph" w:customStyle="1" w:styleId="Bijlagekop2Rutgers">
    <w:name w:val="Bijlage kop 2 Rutgers"/>
    <w:basedOn w:val="ZsysbasisRutgers"/>
    <w:next w:val="BasistekstRutgers"/>
    <w:qFormat/>
    <w:rsid w:val="00520564"/>
    <w:pPr>
      <w:keepNext/>
      <w:keepLines/>
      <w:numPr>
        <w:ilvl w:val="1"/>
        <w:numId w:val="34"/>
      </w:numPr>
      <w:spacing w:before="160" w:after="186" w:line="264" w:lineRule="exact"/>
      <w:outlineLvl w:val="1"/>
    </w:pPr>
    <w:rPr>
      <w:b/>
      <w:bCs/>
      <w:iCs/>
      <w:szCs w:val="28"/>
    </w:rPr>
  </w:style>
  <w:style w:type="paragraph" w:styleId="Onderwerpvanopmerking">
    <w:name w:val="annotation subject"/>
    <w:basedOn w:val="ZsysbasisRutgers"/>
    <w:next w:val="BasistekstRutgers"/>
    <w:link w:val="OnderwerpvanopmerkingTeken"/>
    <w:semiHidden/>
    <w:rsid w:val="00E7078D"/>
    <w:rPr>
      <w:b/>
      <w:bCs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rsid w:val="00E7078D"/>
    <w:rPr>
      <w:rFonts w:asciiTheme="minorHAnsi" w:hAnsiTheme="minorHAnsi" w:cs="Maiandra GD"/>
      <w:b/>
      <w:bCs/>
      <w:sz w:val="18"/>
      <w:szCs w:val="18"/>
    </w:rPr>
  </w:style>
  <w:style w:type="character" w:customStyle="1" w:styleId="Plattetekst2Teken">
    <w:name w:val="Platte tekst 2 Teken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Teken">
    <w:name w:val="Platte tekst Teken"/>
    <w:basedOn w:val="ZsysbasisRutgersChar"/>
    <w:link w:val="Plattetekst"/>
    <w:semiHidden/>
    <w:rsid w:val="00E7078D"/>
    <w:rPr>
      <w:rFonts w:asciiTheme="minorHAnsi" w:hAnsiTheme="minorHAnsi" w:cs="Maiandra GD"/>
      <w:sz w:val="18"/>
      <w:szCs w:val="18"/>
    </w:rPr>
  </w:style>
  <w:style w:type="character" w:customStyle="1" w:styleId="Platteteksteersteinspringing2Teken">
    <w:name w:val="Platte tekst eerste inspringing 2 Teken"/>
    <w:basedOn w:val="PlattetekstinspringenTeken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Rutgers"/>
    <w:next w:val="BasistekstRutgers"/>
    <w:link w:val="Plattetekstinspringen2Teken"/>
    <w:semiHidden/>
    <w:rsid w:val="00E7078D"/>
    <w:pPr>
      <w:ind w:left="284"/>
    </w:pPr>
  </w:style>
  <w:style w:type="character" w:customStyle="1" w:styleId="Plattetekstinspringen2Teken">
    <w:name w:val="Platte tekst inspringen 2 Teken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Rutgers"/>
    <w:next w:val="BasistekstRutgers"/>
    <w:link w:val="Plattetekstinspringen3Teken"/>
    <w:semiHidden/>
    <w:rsid w:val="00E7078D"/>
    <w:pPr>
      <w:ind w:left="284"/>
    </w:pPr>
    <w:rPr>
      <w:szCs w:val="16"/>
    </w:rPr>
  </w:style>
  <w:style w:type="character" w:customStyle="1" w:styleId="Plattetekstinspringen3Teken">
    <w:name w:val="Platte tekst inspringen 3 Teken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Normaal"/>
    <w:next w:val="Normaal"/>
    <w:semiHidden/>
    <w:rsid w:val="00DD2A9E"/>
  </w:style>
  <w:style w:type="table" w:customStyle="1" w:styleId="TabelzonderopmaakRutgers">
    <w:name w:val="Tabel zonder opmaak Rutgers"/>
    <w:basedOn w:val="Standaardtabel"/>
    <w:uiPriority w:val="99"/>
    <w:qFormat/>
    <w:rsid w:val="00D16E87"/>
    <w:pPr>
      <w:spacing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sysbasistocRutgers">
    <w:name w:val="Zsysbasistoc Rutgers"/>
    <w:basedOn w:val="ZsysbasisRutgers"/>
    <w:next w:val="BasistekstRutgers"/>
    <w:semiHidden/>
    <w:rsid w:val="00012581"/>
    <w:pPr>
      <w:ind w:right="567"/>
    </w:pPr>
  </w:style>
  <w:style w:type="numbering" w:customStyle="1" w:styleId="AgendapuntlijstRutgers">
    <w:name w:val="Agendapunt (lijst) Rutgers"/>
    <w:uiPriority w:val="99"/>
    <w:semiHidden/>
    <w:rsid w:val="001C6232"/>
    <w:pPr>
      <w:numPr>
        <w:numId w:val="28"/>
      </w:numPr>
    </w:pPr>
  </w:style>
  <w:style w:type="paragraph" w:customStyle="1" w:styleId="AgendapuntRutgers">
    <w:name w:val="Agendapunt Rutgers"/>
    <w:basedOn w:val="ZsysbasisRutgers"/>
    <w:rsid w:val="001C6232"/>
    <w:pPr>
      <w:numPr>
        <w:numId w:val="29"/>
      </w:numPr>
    </w:pPr>
  </w:style>
  <w:style w:type="paragraph" w:customStyle="1" w:styleId="ZsysbasistabeltekstRutgers">
    <w:name w:val="Zsysbasistabeltekst Rutgers"/>
    <w:basedOn w:val="ZsysbasisRutgers"/>
    <w:next w:val="TabeltekstRutgers"/>
    <w:semiHidden/>
    <w:rsid w:val="004029DE"/>
    <w:pPr>
      <w:spacing w:line="245" w:lineRule="exact"/>
    </w:pPr>
    <w:rPr>
      <w:sz w:val="16"/>
    </w:rPr>
  </w:style>
  <w:style w:type="paragraph" w:customStyle="1" w:styleId="TabeltekstRutgers">
    <w:name w:val="Tabeltekst Rutgers"/>
    <w:basedOn w:val="ZsysbasistabeltekstRutgers"/>
    <w:rsid w:val="00312D26"/>
  </w:style>
  <w:style w:type="paragraph" w:customStyle="1" w:styleId="TabelkopjeRutgers">
    <w:name w:val="Tabelkopje Rutgers"/>
    <w:basedOn w:val="ZsysbasistabeltekstRutgers"/>
    <w:next w:val="TabeltekstRutgers"/>
    <w:rsid w:val="004029DE"/>
    <w:rPr>
      <w:rFonts w:ascii="Roboto Black" w:hAnsi="Roboto Black"/>
    </w:rPr>
  </w:style>
  <w:style w:type="paragraph" w:customStyle="1" w:styleId="VoettekstlightRutgers">
    <w:name w:val="Voettekst light Rutgers"/>
    <w:basedOn w:val="ZsysbasisRutgers"/>
    <w:rsid w:val="00B52AFF"/>
    <w:pPr>
      <w:spacing w:line="180" w:lineRule="exact"/>
    </w:pPr>
    <w:rPr>
      <w:rFonts w:ascii="Roboto Light" w:hAnsi="Roboto Light"/>
      <w:sz w:val="14"/>
    </w:rPr>
  </w:style>
  <w:style w:type="paragraph" w:customStyle="1" w:styleId="DocumentgegevensreferentieRutgers">
    <w:name w:val="Documentgegevens referentie Rutgers"/>
    <w:basedOn w:val="ZsysbasisdocumentgegevensRutgers"/>
    <w:rsid w:val="00BE60B7"/>
    <w:rPr>
      <w:sz w:val="16"/>
    </w:rPr>
  </w:style>
  <w:style w:type="paragraph" w:customStyle="1" w:styleId="CopyrightRutgers">
    <w:name w:val="Copyright Rutgers"/>
    <w:basedOn w:val="ZsysbasisdocumentgegevensRutgers"/>
    <w:rsid w:val="000636C4"/>
  </w:style>
  <w:style w:type="table" w:styleId="Lichtearcering-accent1">
    <w:name w:val="Light Shading Accent 1"/>
    <w:basedOn w:val="Standaardtabel"/>
    <w:uiPriority w:val="60"/>
    <w:rsid w:val="0003729F"/>
    <w:pPr>
      <w:spacing w:line="240" w:lineRule="auto"/>
    </w:pPr>
    <w:rPr>
      <w:color w:val="A6005B" w:themeColor="accent1" w:themeShade="BF"/>
    </w:rPr>
    <w:tblPr>
      <w:tblStyleRowBandSize w:val="1"/>
      <w:tblStyleColBandSize w:val="1"/>
      <w:tblInd w:w="0" w:type="dxa"/>
      <w:tblBorders>
        <w:top w:val="single" w:sz="8" w:space="0" w:color="DE007B" w:themeColor="accent1"/>
        <w:bottom w:val="single" w:sz="8" w:space="0" w:color="DE007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007B" w:themeColor="accent1"/>
          <w:left w:val="nil"/>
          <w:bottom w:val="single" w:sz="8" w:space="0" w:color="DE00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007B" w:themeColor="accent1"/>
          <w:left w:val="nil"/>
          <w:bottom w:val="single" w:sz="8" w:space="0" w:color="DE00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7DF" w:themeFill="accent1" w:themeFillTint="3F"/>
      </w:tcPr>
    </w:tblStylePr>
  </w:style>
  <w:style w:type="table" w:customStyle="1" w:styleId="TabelstijlRutgers">
    <w:name w:val="Tabelstijl Rutgers"/>
    <w:basedOn w:val="Standaardtabel"/>
    <w:uiPriority w:val="99"/>
    <w:rsid w:val="0003729F"/>
    <w:pPr>
      <w:spacing w:line="240" w:lineRule="auto"/>
    </w:pPr>
    <w:tblPr>
      <w:tblInd w:w="0" w:type="dxa"/>
      <w:tblBorders>
        <w:bottom w:val="single" w:sz="12" w:space="0" w:color="auto"/>
        <w:insideH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2" w:space="0" w:color="auto"/>
        </w:tcBorders>
      </w:tcPr>
    </w:tblStylePr>
  </w:style>
  <w:style w:type="paragraph" w:customStyle="1" w:styleId="KaderkopRutgers">
    <w:name w:val="Kaderkop Rutgers"/>
    <w:basedOn w:val="ZsysbasisRutgers"/>
    <w:next w:val="BasistekstRutgers"/>
    <w:rsid w:val="00CF46B6"/>
    <w:pPr>
      <w:spacing w:before="160" w:line="304" w:lineRule="atLeast"/>
    </w:pPr>
    <w:rPr>
      <w:b/>
      <w:sz w:val="23"/>
    </w:rPr>
  </w:style>
  <w:style w:type="numbering" w:customStyle="1" w:styleId="TabellijstRutgers">
    <w:name w:val="Tabellijst Rutgers"/>
    <w:uiPriority w:val="99"/>
    <w:semiHidden/>
    <w:rsid w:val="007072BD"/>
    <w:pPr>
      <w:numPr>
        <w:numId w:val="31"/>
      </w:numPr>
    </w:pPr>
  </w:style>
  <w:style w:type="paragraph" w:customStyle="1" w:styleId="TabeltitelRutgers">
    <w:name w:val="Tabeltitel Rutgers"/>
    <w:basedOn w:val="ZsysbasisRutgers"/>
    <w:next w:val="Bijschrift"/>
    <w:rsid w:val="007072BD"/>
    <w:pPr>
      <w:numPr>
        <w:numId w:val="32"/>
      </w:numPr>
    </w:pPr>
    <w:rPr>
      <w:rFonts w:ascii="Roboto Black" w:hAnsi="Roboto Black"/>
      <w:sz w:val="16"/>
    </w:rPr>
  </w:style>
  <w:style w:type="paragraph" w:customStyle="1" w:styleId="FiguurtitelRutgers">
    <w:name w:val="Figuurtitel Rutgers"/>
    <w:basedOn w:val="ZsysbasisRutgers"/>
    <w:next w:val="Bijschrift"/>
    <w:rsid w:val="00E31C20"/>
    <w:pPr>
      <w:numPr>
        <w:numId w:val="36"/>
      </w:numPr>
    </w:pPr>
    <w:rPr>
      <w:rFonts w:ascii="Roboto Black" w:hAnsi="Roboto Black"/>
      <w:sz w:val="16"/>
    </w:rPr>
  </w:style>
  <w:style w:type="numbering" w:customStyle="1" w:styleId="FiguurlijstRutgers">
    <w:name w:val="Figuurlijst Rutgers"/>
    <w:uiPriority w:val="99"/>
    <w:semiHidden/>
    <w:rsid w:val="00E31C20"/>
    <w:pPr>
      <w:numPr>
        <w:numId w:val="33"/>
      </w:numPr>
    </w:pPr>
  </w:style>
  <w:style w:type="paragraph" w:customStyle="1" w:styleId="KopinhoudsopgaveRutgers">
    <w:name w:val="Kop inhoudsopgave Rutgers"/>
    <w:basedOn w:val="ZsysbasisRutgers"/>
    <w:next w:val="BasistekstRutgers"/>
    <w:rsid w:val="00797073"/>
    <w:pPr>
      <w:spacing w:line="360" w:lineRule="exact"/>
    </w:pPr>
    <w:rPr>
      <w:rFonts w:ascii="Roboto Medium" w:hAnsi="Roboto Medium"/>
      <w:position w:val="-6"/>
      <w:sz w:val="36"/>
    </w:rPr>
  </w:style>
  <w:style w:type="paragraph" w:customStyle="1" w:styleId="KopbijlagenRutgers">
    <w:name w:val="Kop bijlagen Rutgers"/>
    <w:basedOn w:val="ZsysbasisRutgers"/>
    <w:next w:val="BasistekstRutgers"/>
    <w:rsid w:val="00520564"/>
    <w:pPr>
      <w:spacing w:after="120" w:line="490" w:lineRule="exact"/>
    </w:pPr>
    <w:rPr>
      <w:rFonts w:ascii="Roboto Medium" w:hAnsi="Roboto Medium"/>
      <w:position w:val="6"/>
      <w:sz w:val="36"/>
    </w:rPr>
  </w:style>
  <w:style w:type="paragraph" w:customStyle="1" w:styleId="KopliteratuurlijstRutgers">
    <w:name w:val="Kop literatuurlijst Rutgers"/>
    <w:basedOn w:val="ZsysbasisRutgers"/>
    <w:next w:val="BasistekstRutgers"/>
    <w:rsid w:val="00520564"/>
    <w:pPr>
      <w:spacing w:after="200" w:line="280" w:lineRule="exact"/>
    </w:pPr>
    <w:rPr>
      <w:rFonts w:asciiTheme="majorHAnsi" w:hAnsiTheme="majorHAnsi"/>
      <w:b/>
      <w:position w:val="6"/>
      <w:sz w:val="23"/>
    </w:rPr>
  </w:style>
  <w:style w:type="paragraph" w:customStyle="1" w:styleId="TekstliteratuurlijstRutgers">
    <w:name w:val="Tekst literatuurlijst Rutgers"/>
    <w:basedOn w:val="ZsysbasisRutgers"/>
    <w:rsid w:val="00051D4A"/>
    <w:pPr>
      <w:ind w:left="198" w:hanging="198"/>
    </w:pPr>
    <w:rPr>
      <w:sz w:val="16"/>
    </w:rPr>
  </w:style>
  <w:style w:type="character" w:customStyle="1" w:styleId="AfzendergegevenstekenopmaakRutgers">
    <w:name w:val="Afzendergegevens tekenopmaak Rutgers"/>
    <w:basedOn w:val="Standaardalinea-lettertype"/>
    <w:uiPriority w:val="1"/>
    <w:rsid w:val="00E90B5E"/>
    <w:rPr>
      <w:color w:val="77797C" w:themeColor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leuren Rutgers">
      <a:dk1>
        <a:srgbClr val="000000"/>
      </a:dk1>
      <a:lt1>
        <a:srgbClr val="FFFFFF"/>
      </a:lt1>
      <a:dk2>
        <a:srgbClr val="5000DC"/>
      </a:dk2>
      <a:lt2>
        <a:srgbClr val="77797C"/>
      </a:lt2>
      <a:accent1>
        <a:srgbClr val="DE007B"/>
      </a:accent1>
      <a:accent2>
        <a:srgbClr val="3CB4F5"/>
      </a:accent2>
      <a:accent3>
        <a:srgbClr val="F2891E"/>
      </a:accent3>
      <a:accent4>
        <a:srgbClr val="914DA8"/>
      </a:accent4>
      <a:accent5>
        <a:srgbClr val="5AB632"/>
      </a:accent5>
      <a:accent6>
        <a:srgbClr val="D92440"/>
      </a:accent6>
      <a:hlink>
        <a:srgbClr val="000000"/>
      </a:hlink>
      <a:folHlink>
        <a:srgbClr val="000000"/>
      </a:folHlink>
    </a:clrScheme>
    <a:fontScheme name="Lettertypen Rutgers">
      <a:majorFont>
        <a:latin typeface="Robot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444F639001748A0E703156E12A5E3" ma:contentTypeVersion="12" ma:contentTypeDescription="Een nieuw document maken." ma:contentTypeScope="" ma:versionID="2f68bb41f2b8a9f48aeda4d7133c9a53">
  <xsd:schema xmlns:xsd="http://www.w3.org/2001/XMLSchema" xmlns:xs="http://www.w3.org/2001/XMLSchema" xmlns:p="http://schemas.microsoft.com/office/2006/metadata/properties" xmlns:ns2="ba1200eb-d4c9-4473-96bc-599ce64b073a" xmlns:ns3="7522c026-4fb7-49a5-81dc-fe43e1de9693" targetNamespace="http://schemas.microsoft.com/office/2006/metadata/properties" ma:root="true" ma:fieldsID="5aedad19513bc398f51c7d985f81705f" ns2:_="" ns3:_="">
    <xsd:import namespace="ba1200eb-d4c9-4473-96bc-599ce64b073a"/>
    <xsd:import namespace="7522c026-4fb7-49a5-81dc-fe43e1de9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200eb-d4c9-4473-96bc-599ce64b0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2c026-4fb7-49a5-81dc-fe43e1de9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C48241-E1A7-7541-8CF1-F8C4099179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40A37-709A-48EF-8501-E5D49A5574E4}"/>
</file>

<file path=customXml/itemProps4.xml><?xml version="1.0" encoding="utf-8"?>
<ds:datastoreItem xmlns:ds="http://schemas.openxmlformats.org/officeDocument/2006/customXml" ds:itemID="{E5156A99-8BB9-4F88-86EB-311991DFACE2}"/>
</file>

<file path=customXml/itemProps5.xml><?xml version="1.0" encoding="utf-8"?>
<ds:datastoreItem xmlns:ds="http://schemas.openxmlformats.org/officeDocument/2006/customXml" ds:itemID="{5ED88E90-1A28-4490-B494-6234BB74F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de Grauw</dc:creator>
  <cp:keywords/>
  <dc:description/>
  <cp:lastModifiedBy>Juliëtte Gerards</cp:lastModifiedBy>
  <cp:revision>2</cp:revision>
  <cp:lastPrinted>2009-10-06T11:51:00Z</cp:lastPrinted>
  <dcterms:created xsi:type="dcterms:W3CDTF">2019-05-07T22:40:00Z</dcterms:created>
  <dcterms:modified xsi:type="dcterms:W3CDTF">2019-05-07T22:40:00Z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0x01010031F444F639001748A0E703156E12A5E3</vt:lpwstr>
  </property>
</Properties>
</file>